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BA" w:rsidRPr="00AB3972" w:rsidRDefault="00AB3972" w:rsidP="00AB3972">
      <w:pPr>
        <w:pStyle w:val="AttorneyName"/>
        <w:spacing w:line="240" w:lineRule="auto"/>
        <w:ind w:right="-72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Your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Name</w:t>
      </w:r>
    </w:p>
    <w:p w:rsidR="00D053BA" w:rsidRPr="00AB3972" w:rsidRDefault="00D053BA" w:rsidP="00AB3972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AB3972">
        <w:rPr>
          <w:rFonts w:ascii="Arial" w:hAnsi="Arial" w:cs="Arial"/>
          <w:b/>
          <w:sz w:val="24"/>
          <w:szCs w:val="24"/>
        </w:rPr>
        <w:t>Street Address</w:t>
      </w:r>
    </w:p>
    <w:p w:rsidR="00D053BA" w:rsidRPr="00AB3972" w:rsidRDefault="00D053BA" w:rsidP="00AB3972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AB3972">
        <w:rPr>
          <w:rFonts w:ascii="Arial" w:hAnsi="Arial" w:cs="Arial"/>
          <w:b/>
          <w:sz w:val="24"/>
          <w:szCs w:val="24"/>
        </w:rPr>
        <w:t>City, State, ZIP</w:t>
      </w:r>
    </w:p>
    <w:p w:rsidR="00D053BA" w:rsidRPr="00AB3972" w:rsidRDefault="00D053BA" w:rsidP="00AB3972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b/>
          <w:sz w:val="24"/>
          <w:szCs w:val="24"/>
        </w:rPr>
        <w:t>Phone Number (with area code</w:t>
      </w:r>
      <w:r w:rsidRPr="00AB3972">
        <w:rPr>
          <w:rFonts w:ascii="Arial" w:hAnsi="Arial" w:cs="Arial"/>
          <w:sz w:val="24"/>
          <w:szCs w:val="24"/>
        </w:rPr>
        <w:t>)</w:t>
      </w:r>
    </w:p>
    <w:p w:rsidR="00D053BA" w:rsidRPr="00AB3972" w:rsidRDefault="00AB3972" w:rsidP="00AB3972">
      <w:pPr>
        <w:pStyle w:val="SingleSpacing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Your Name</w:t>
      </w:r>
      <w:r w:rsidR="00D053BA" w:rsidRPr="00AB3972">
        <w:rPr>
          <w:rFonts w:ascii="Arial" w:hAnsi="Arial" w:cs="Arial"/>
          <w:b/>
          <w:sz w:val="24"/>
          <w:szCs w:val="24"/>
        </w:rPr>
        <w:t>, IN PRO PER</w:t>
      </w:r>
    </w:p>
    <w:p w:rsidR="00D053BA" w:rsidRPr="00AB3972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:rsidR="00D053BA" w:rsidRPr="00AB3972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:rsidR="00D053BA" w:rsidRPr="00AB3972" w:rsidRDefault="00D053BA" w:rsidP="00AB3972">
      <w:pPr>
        <w:jc w:val="center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SUPERIOR COURT OF THE STATE OF CALIFORNIA</w:t>
      </w:r>
    </w:p>
    <w:p w:rsidR="00D053BA" w:rsidRPr="00AB3972" w:rsidRDefault="00D053BA" w:rsidP="00AB3972">
      <w:pPr>
        <w:jc w:val="center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 xml:space="preserve">FOR THE COUNTY OF </w:t>
      </w:r>
      <w:r w:rsidR="00EE0A44" w:rsidRPr="00AB3972">
        <w:rPr>
          <w:rFonts w:ascii="Arial" w:hAnsi="Arial" w:cs="Arial"/>
          <w:sz w:val="24"/>
          <w:szCs w:val="24"/>
        </w:rPr>
        <w:t>KERN</w:t>
      </w:r>
    </w:p>
    <w:p w:rsidR="00D053BA" w:rsidRPr="00AB3972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p w:rsidR="00D053BA" w:rsidRPr="00AB3972" w:rsidRDefault="00D053BA" w:rsidP="00D053B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D053BA" w:rsidRPr="00AB3972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B9C" w:rsidRPr="00AB3972" w:rsidRDefault="0035218B" w:rsidP="00AB39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Parties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CONSERVATORSHIP OF :</w:t>
            </w:r>
          </w:p>
        </w:tc>
        <w:tc>
          <w:tcPr>
            <w:tcW w:w="276" w:type="dxa"/>
          </w:tcPr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  <w:r w:rsidRPr="00AB3972">
              <w:rPr>
                <w:rFonts w:ascii="Arial" w:hAnsi="Arial" w:cs="Arial"/>
                <w:sz w:val="24"/>
                <w:szCs w:val="24"/>
              </w:rPr>
              <w:t xml:space="preserve">Case No.: </w:t>
            </w:r>
          </w:p>
          <w:p w:rsidR="00D053BA" w:rsidRPr="00AB3972" w:rsidRDefault="00D053BA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:rsidR="00D053BA" w:rsidRPr="00AB3972" w:rsidRDefault="00A73C04" w:rsidP="0035218B">
            <w:pPr>
              <w:pStyle w:val="Single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972">
              <w:rPr>
                <w:rFonts w:ascii="Arial" w:hAnsi="Arial" w:cs="Arial"/>
                <w:sz w:val="24"/>
                <w:szCs w:val="24"/>
              </w:rPr>
              <w:t>PETITION OF</w:t>
            </w:r>
            <w:r w:rsidR="00566B9C" w:rsidRPr="00AB39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3972">
              <w:rPr>
                <w:rFonts w:ascii="Arial" w:hAnsi="Arial" w:cs="Arial"/>
                <w:sz w:val="24"/>
                <w:szCs w:val="24"/>
              </w:rPr>
              <w:t xml:space="preserve">RESIGNATION </w:t>
            </w:r>
            <w:r w:rsidR="00566B9C" w:rsidRPr="00AB3972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35218B">
              <w:rPr>
                <w:rFonts w:ascii="Arial" w:hAnsi="Arial" w:cs="Arial"/>
                <w:sz w:val="24"/>
                <w:szCs w:val="24"/>
              </w:rPr>
              <w:t>CONSERVATOR</w:t>
            </w:r>
            <w:r w:rsidR="00566B9C" w:rsidRPr="00AB3972">
              <w:rPr>
                <w:rFonts w:ascii="Arial" w:hAnsi="Arial" w:cs="Arial"/>
                <w:sz w:val="24"/>
                <w:szCs w:val="24"/>
              </w:rPr>
              <w:t xml:space="preserve"> OF PERSON AND ISSUANCE OF AMENDED LETTERS OF </w:t>
            </w:r>
            <w:r w:rsidR="0035218B">
              <w:rPr>
                <w:rFonts w:ascii="Arial" w:hAnsi="Arial" w:cs="Arial"/>
                <w:sz w:val="24"/>
                <w:szCs w:val="24"/>
              </w:rPr>
              <w:t xml:space="preserve">CONSERVATORSHIP </w:t>
            </w:r>
          </w:p>
        </w:tc>
      </w:tr>
    </w:tbl>
    <w:p w:rsidR="00D053BA" w:rsidRPr="00AB3972" w:rsidRDefault="00D053BA" w:rsidP="00D053BA">
      <w:pPr>
        <w:spacing w:line="480" w:lineRule="auto"/>
        <w:rPr>
          <w:rFonts w:ascii="Arial" w:hAnsi="Arial" w:cs="Arial"/>
          <w:sz w:val="24"/>
          <w:szCs w:val="24"/>
        </w:rPr>
      </w:pPr>
    </w:p>
    <w:p w:rsidR="00566B9C" w:rsidRPr="00AB3972" w:rsidRDefault="00566B9C" w:rsidP="00AB3972">
      <w:pPr>
        <w:spacing w:line="480" w:lineRule="auto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 xml:space="preserve">Petitioner, </w:t>
      </w:r>
      <w:r w:rsidRPr="00AB3972">
        <w:rPr>
          <w:rFonts w:ascii="Arial" w:hAnsi="Arial" w:cs="Arial"/>
          <w:b/>
          <w:sz w:val="24"/>
          <w:szCs w:val="24"/>
        </w:rPr>
        <w:t xml:space="preserve">your </w:t>
      </w:r>
      <w:proofErr w:type="spellStart"/>
      <w:r w:rsidRPr="00AB3972">
        <w:rPr>
          <w:rFonts w:ascii="Arial" w:hAnsi="Arial" w:cs="Arial"/>
          <w:b/>
          <w:sz w:val="24"/>
          <w:szCs w:val="24"/>
        </w:rPr>
        <w:t>name</w:t>
      </w:r>
      <w:proofErr w:type="gramStart"/>
      <w:r w:rsidRPr="00AB3972">
        <w:rPr>
          <w:rFonts w:ascii="Arial" w:hAnsi="Arial" w:cs="Arial"/>
          <w:b/>
          <w:sz w:val="24"/>
          <w:szCs w:val="24"/>
        </w:rPr>
        <w:t>,</w:t>
      </w:r>
      <w:r w:rsidRPr="00AB3972">
        <w:rPr>
          <w:rFonts w:ascii="Arial" w:hAnsi="Arial" w:cs="Arial"/>
          <w:sz w:val="24"/>
          <w:szCs w:val="24"/>
        </w:rPr>
        <w:t>alleges</w:t>
      </w:r>
      <w:proofErr w:type="spellEnd"/>
      <w:proofErr w:type="gramEnd"/>
      <w:r w:rsidRPr="00AB3972">
        <w:rPr>
          <w:rFonts w:ascii="Arial" w:hAnsi="Arial" w:cs="Arial"/>
          <w:sz w:val="24"/>
          <w:szCs w:val="24"/>
        </w:rPr>
        <w:t>:</w:t>
      </w:r>
    </w:p>
    <w:p w:rsidR="00566B9C" w:rsidRPr="00AB3972" w:rsidRDefault="00566B9C" w:rsidP="00AB3972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 xml:space="preserve">Petitioner is </w:t>
      </w:r>
      <w:r w:rsidRPr="00AB3972">
        <w:rPr>
          <w:rFonts w:ascii="Arial" w:hAnsi="Arial" w:cs="Arial"/>
          <w:b/>
          <w:sz w:val="24"/>
          <w:szCs w:val="24"/>
        </w:rPr>
        <w:t xml:space="preserve">relationship to </w:t>
      </w:r>
      <w:proofErr w:type="spellStart"/>
      <w:proofErr w:type="gramStart"/>
      <w:r w:rsidR="0035218B">
        <w:rPr>
          <w:rFonts w:ascii="Arial" w:hAnsi="Arial" w:cs="Arial"/>
          <w:b/>
          <w:sz w:val="24"/>
          <w:szCs w:val="24"/>
        </w:rPr>
        <w:t>conservatee</w:t>
      </w:r>
      <w:proofErr w:type="spellEnd"/>
      <w:r w:rsidR="0035218B">
        <w:rPr>
          <w:rFonts w:ascii="Arial" w:hAnsi="Arial" w:cs="Arial"/>
          <w:b/>
          <w:sz w:val="24"/>
          <w:szCs w:val="24"/>
        </w:rPr>
        <w:t xml:space="preserve"> </w:t>
      </w:r>
      <w:r w:rsidRPr="00AB3972">
        <w:rPr>
          <w:rFonts w:ascii="Arial" w:hAnsi="Arial" w:cs="Arial"/>
          <w:sz w:val="24"/>
          <w:szCs w:val="24"/>
        </w:rPr>
        <w:t xml:space="preserve"> </w:t>
      </w:r>
      <w:r w:rsidR="0035218B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35218B">
        <w:rPr>
          <w:rFonts w:ascii="Arial" w:hAnsi="Arial" w:cs="Arial"/>
          <w:sz w:val="24"/>
          <w:szCs w:val="24"/>
        </w:rPr>
        <w:t>conservatee’s</w:t>
      </w:r>
      <w:proofErr w:type="spellEnd"/>
      <w:r w:rsidR="003B643C" w:rsidRPr="00AB3972">
        <w:rPr>
          <w:rFonts w:ascii="Arial" w:hAnsi="Arial" w:cs="Arial"/>
          <w:b/>
          <w:sz w:val="24"/>
          <w:szCs w:val="24"/>
        </w:rPr>
        <w:t xml:space="preserve"> name</w:t>
      </w:r>
      <w:r w:rsidR="0035218B">
        <w:rPr>
          <w:rFonts w:ascii="Arial" w:hAnsi="Arial" w:cs="Arial"/>
          <w:b/>
          <w:sz w:val="24"/>
          <w:szCs w:val="24"/>
        </w:rPr>
        <w:t>)</w:t>
      </w:r>
      <w:r w:rsidR="003B643C" w:rsidRPr="00AB3972">
        <w:rPr>
          <w:rFonts w:ascii="Arial" w:hAnsi="Arial" w:cs="Arial"/>
          <w:sz w:val="24"/>
          <w:szCs w:val="24"/>
        </w:rPr>
        <w:t>.</w:t>
      </w:r>
    </w:p>
    <w:p w:rsidR="003B643C" w:rsidRPr="00AB3972" w:rsidRDefault="003B643C" w:rsidP="00AB3972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As far as is known to Petitioner the persons who are entitled to notice under Probate Code Sec. 1460(b)(5) and 1510(c) are:</w:t>
      </w:r>
    </w:p>
    <w:p w:rsidR="003B643C" w:rsidRPr="00AB3972" w:rsidRDefault="0035218B" w:rsidP="00AB397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Conservator</w:t>
      </w:r>
      <w:r w:rsidR="003B643C" w:rsidRPr="00AB3972">
        <w:rPr>
          <w:rFonts w:ascii="Arial" w:hAnsi="Arial" w:cs="Arial"/>
          <w:sz w:val="24"/>
          <w:szCs w:val="24"/>
        </w:rPr>
        <w:t>:</w:t>
      </w:r>
    </w:p>
    <w:p w:rsidR="003B643C" w:rsidRPr="00AB3972" w:rsidRDefault="0035218B" w:rsidP="00AB397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Conservatee</w:t>
      </w:r>
      <w:proofErr w:type="spellEnd"/>
      <w:r w:rsidR="003B643C" w:rsidRPr="00AB3972">
        <w:rPr>
          <w:rFonts w:ascii="Arial" w:hAnsi="Arial" w:cs="Arial"/>
          <w:sz w:val="24"/>
          <w:szCs w:val="24"/>
        </w:rPr>
        <w:t>:</w:t>
      </w:r>
    </w:p>
    <w:p w:rsidR="003B643C" w:rsidRPr="00AB3972" w:rsidRDefault="003B643C" w:rsidP="00AB397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Father:</w:t>
      </w:r>
    </w:p>
    <w:p w:rsidR="003B643C" w:rsidRPr="00AB3972" w:rsidRDefault="003B643C" w:rsidP="00AB397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Mother:</w:t>
      </w:r>
    </w:p>
    <w:p w:rsidR="003B643C" w:rsidRPr="00AB3972" w:rsidRDefault="003B643C" w:rsidP="00AB397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Paternal Grandfather</w:t>
      </w:r>
    </w:p>
    <w:p w:rsidR="003B643C" w:rsidRPr="00AB3972" w:rsidRDefault="003B643C" w:rsidP="00AB397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Paternal Grandmother</w:t>
      </w:r>
    </w:p>
    <w:p w:rsidR="003B643C" w:rsidRPr="00AB3972" w:rsidRDefault="003B643C" w:rsidP="00AB397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Maternal Grandmother</w:t>
      </w:r>
    </w:p>
    <w:p w:rsidR="003B643C" w:rsidRPr="00AB3972" w:rsidRDefault="003B643C" w:rsidP="00AB397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Maternal Grandfather</w:t>
      </w:r>
    </w:p>
    <w:p w:rsidR="003B643C" w:rsidRPr="00AB3972" w:rsidRDefault="0035218B" w:rsidP="00AB3972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Conservator’s</w:t>
      </w:r>
      <w:r w:rsidR="003B643C" w:rsidRPr="00AB3972">
        <w:rPr>
          <w:rFonts w:ascii="Arial" w:hAnsi="Arial" w:cs="Arial"/>
          <w:b/>
          <w:sz w:val="24"/>
          <w:szCs w:val="24"/>
        </w:rPr>
        <w:t xml:space="preserve"> name,</w:t>
      </w:r>
      <w:r w:rsidR="003B643C" w:rsidRPr="00AB3972">
        <w:rPr>
          <w:rFonts w:ascii="Arial" w:hAnsi="Arial" w:cs="Arial"/>
          <w:sz w:val="24"/>
          <w:szCs w:val="24"/>
        </w:rPr>
        <w:t xml:space="preserve"> as </w:t>
      </w:r>
      <w:r>
        <w:rPr>
          <w:rFonts w:ascii="Arial" w:hAnsi="Arial" w:cs="Arial"/>
          <w:sz w:val="24"/>
          <w:szCs w:val="24"/>
        </w:rPr>
        <w:t>conservator</w:t>
      </w:r>
      <w:r w:rsidR="00A73C04" w:rsidRPr="00AB3972">
        <w:rPr>
          <w:rFonts w:ascii="Arial" w:hAnsi="Arial" w:cs="Arial"/>
          <w:sz w:val="24"/>
          <w:szCs w:val="24"/>
        </w:rPr>
        <w:t xml:space="preserve"> of the person of the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conservatee’s</w:t>
      </w:r>
      <w:proofErr w:type="spellEnd"/>
      <w:r>
        <w:rPr>
          <w:rFonts w:ascii="Arial" w:hAnsi="Arial" w:cs="Arial"/>
          <w:sz w:val="24"/>
          <w:szCs w:val="24"/>
        </w:rPr>
        <w:t xml:space="preserve"> name)</w:t>
      </w:r>
      <w:r w:rsidR="00A73C04" w:rsidRPr="00AB3972">
        <w:rPr>
          <w:rFonts w:ascii="Arial" w:hAnsi="Arial" w:cs="Arial"/>
          <w:sz w:val="24"/>
          <w:szCs w:val="24"/>
        </w:rPr>
        <w:t xml:space="preserve">, resigns as </w:t>
      </w:r>
      <w:r>
        <w:rPr>
          <w:rFonts w:ascii="Arial" w:hAnsi="Arial" w:cs="Arial"/>
          <w:sz w:val="24"/>
          <w:szCs w:val="24"/>
        </w:rPr>
        <w:t>conservator</w:t>
      </w:r>
      <w:r w:rsidR="003B643C" w:rsidRPr="00AB3972">
        <w:rPr>
          <w:rFonts w:ascii="Arial" w:hAnsi="Arial" w:cs="Arial"/>
          <w:sz w:val="24"/>
          <w:szCs w:val="24"/>
        </w:rPr>
        <w:t xml:space="preserve"> for the following reasons:</w:t>
      </w:r>
    </w:p>
    <w:p w:rsidR="0035218B" w:rsidRPr="0035218B" w:rsidRDefault="00A73C04" w:rsidP="00AB3972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35218B">
        <w:rPr>
          <w:rFonts w:ascii="Arial" w:hAnsi="Arial" w:cs="Arial"/>
          <w:sz w:val="24"/>
          <w:szCs w:val="24"/>
        </w:rPr>
        <w:t>On resignation</w:t>
      </w:r>
      <w:r w:rsidR="003B643C" w:rsidRPr="0035218B">
        <w:rPr>
          <w:rFonts w:ascii="Arial" w:hAnsi="Arial" w:cs="Arial"/>
          <w:sz w:val="24"/>
          <w:szCs w:val="24"/>
        </w:rPr>
        <w:t xml:space="preserve"> of </w:t>
      </w:r>
      <w:r w:rsidR="0035218B" w:rsidRPr="0035218B">
        <w:rPr>
          <w:rFonts w:ascii="Arial" w:hAnsi="Arial" w:cs="Arial"/>
          <w:b/>
          <w:sz w:val="24"/>
          <w:szCs w:val="24"/>
        </w:rPr>
        <w:t>conservator’s</w:t>
      </w:r>
      <w:r w:rsidR="003B643C" w:rsidRPr="0035218B">
        <w:rPr>
          <w:rFonts w:ascii="Arial" w:hAnsi="Arial" w:cs="Arial"/>
          <w:b/>
          <w:sz w:val="24"/>
          <w:szCs w:val="24"/>
        </w:rPr>
        <w:t xml:space="preserve"> name, </w:t>
      </w:r>
      <w:r w:rsidR="003B643C" w:rsidRPr="0035218B">
        <w:rPr>
          <w:rFonts w:ascii="Arial" w:hAnsi="Arial" w:cs="Arial"/>
          <w:sz w:val="24"/>
          <w:szCs w:val="24"/>
        </w:rPr>
        <w:t xml:space="preserve">it is in the </w:t>
      </w:r>
      <w:proofErr w:type="spellStart"/>
      <w:r w:rsidR="0035218B" w:rsidRPr="0035218B">
        <w:rPr>
          <w:rFonts w:ascii="Arial" w:hAnsi="Arial" w:cs="Arial"/>
          <w:sz w:val="24"/>
          <w:szCs w:val="24"/>
        </w:rPr>
        <w:t>conservatee’s</w:t>
      </w:r>
      <w:proofErr w:type="spellEnd"/>
      <w:r w:rsidR="0035218B" w:rsidRPr="0035218B">
        <w:rPr>
          <w:rFonts w:ascii="Arial" w:hAnsi="Arial" w:cs="Arial"/>
          <w:sz w:val="24"/>
          <w:szCs w:val="24"/>
        </w:rPr>
        <w:t xml:space="preserve"> best interests that the co conservator serve alone as conservator</w:t>
      </w:r>
      <w:r w:rsidR="003B643C" w:rsidRPr="0035218B">
        <w:rPr>
          <w:rFonts w:ascii="Arial" w:hAnsi="Arial" w:cs="Arial"/>
          <w:sz w:val="24"/>
          <w:szCs w:val="24"/>
        </w:rPr>
        <w:t xml:space="preserve">. </w:t>
      </w:r>
    </w:p>
    <w:p w:rsidR="003B643C" w:rsidRPr="00AB3972" w:rsidRDefault="003B643C" w:rsidP="00AB3972">
      <w:pPr>
        <w:spacing w:line="480" w:lineRule="auto"/>
        <w:ind w:left="90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b/>
          <w:sz w:val="24"/>
          <w:szCs w:val="24"/>
        </w:rPr>
        <w:t>WHEREFORE</w:t>
      </w:r>
      <w:r w:rsidRPr="00AB3972">
        <w:rPr>
          <w:rFonts w:ascii="Arial" w:hAnsi="Arial" w:cs="Arial"/>
          <w:sz w:val="24"/>
          <w:szCs w:val="24"/>
        </w:rPr>
        <w:t xml:space="preserve">, Petitioner requests that </w:t>
      </w:r>
      <w:proofErr w:type="gramStart"/>
      <w:r w:rsidR="0035218B" w:rsidRPr="0035218B">
        <w:rPr>
          <w:rFonts w:ascii="Arial" w:hAnsi="Arial" w:cs="Arial"/>
          <w:b/>
          <w:sz w:val="24"/>
          <w:szCs w:val="24"/>
        </w:rPr>
        <w:t xml:space="preserve">Conservator’s </w:t>
      </w:r>
      <w:r w:rsidRPr="0035218B">
        <w:rPr>
          <w:rFonts w:ascii="Arial" w:hAnsi="Arial" w:cs="Arial"/>
          <w:b/>
          <w:sz w:val="24"/>
          <w:szCs w:val="24"/>
        </w:rPr>
        <w:t xml:space="preserve"> </w:t>
      </w:r>
      <w:r w:rsidRPr="00AB3972">
        <w:rPr>
          <w:rFonts w:ascii="Arial" w:hAnsi="Arial" w:cs="Arial"/>
          <w:b/>
          <w:sz w:val="24"/>
          <w:szCs w:val="24"/>
        </w:rPr>
        <w:t>Name</w:t>
      </w:r>
      <w:proofErr w:type="gramEnd"/>
      <w:r w:rsidR="00A73C04" w:rsidRPr="00AB3972">
        <w:rPr>
          <w:rFonts w:ascii="Arial" w:hAnsi="Arial" w:cs="Arial"/>
          <w:sz w:val="24"/>
          <w:szCs w:val="24"/>
        </w:rPr>
        <w:t xml:space="preserve"> resigns</w:t>
      </w:r>
      <w:r w:rsidRPr="00AB3972">
        <w:rPr>
          <w:rFonts w:ascii="Arial" w:hAnsi="Arial" w:cs="Arial"/>
          <w:sz w:val="24"/>
          <w:szCs w:val="24"/>
        </w:rPr>
        <w:t xml:space="preserve"> as </w:t>
      </w:r>
      <w:r w:rsidR="0035218B">
        <w:rPr>
          <w:rFonts w:ascii="Arial" w:hAnsi="Arial" w:cs="Arial"/>
          <w:sz w:val="24"/>
          <w:szCs w:val="24"/>
        </w:rPr>
        <w:t>conservator</w:t>
      </w:r>
      <w:r w:rsidRPr="00AB3972">
        <w:rPr>
          <w:rFonts w:ascii="Arial" w:hAnsi="Arial" w:cs="Arial"/>
          <w:sz w:val="24"/>
          <w:szCs w:val="24"/>
        </w:rPr>
        <w:t xml:space="preserve"> of the person of </w:t>
      </w:r>
      <w:proofErr w:type="spellStart"/>
      <w:r w:rsidR="0035218B" w:rsidRPr="0035218B">
        <w:rPr>
          <w:rFonts w:ascii="Arial" w:hAnsi="Arial" w:cs="Arial"/>
          <w:b/>
          <w:sz w:val="24"/>
          <w:szCs w:val="24"/>
        </w:rPr>
        <w:t>conservatee</w:t>
      </w:r>
      <w:proofErr w:type="spellEnd"/>
      <w:r w:rsidRPr="0035218B">
        <w:rPr>
          <w:rFonts w:ascii="Arial" w:hAnsi="Arial" w:cs="Arial"/>
          <w:b/>
          <w:sz w:val="24"/>
          <w:szCs w:val="24"/>
        </w:rPr>
        <w:t xml:space="preserve"> name</w:t>
      </w:r>
      <w:r w:rsidRPr="00AB397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5218B">
        <w:rPr>
          <w:rFonts w:ascii="Arial" w:hAnsi="Arial" w:cs="Arial"/>
          <w:sz w:val="24"/>
          <w:szCs w:val="24"/>
        </w:rPr>
        <w:t>conservatee</w:t>
      </w:r>
      <w:proofErr w:type="spellEnd"/>
      <w:r w:rsidRPr="00AB3972">
        <w:rPr>
          <w:rFonts w:ascii="Arial" w:hAnsi="Arial" w:cs="Arial"/>
          <w:sz w:val="24"/>
          <w:szCs w:val="24"/>
        </w:rPr>
        <w:t xml:space="preserve"> and amended letters of </w:t>
      </w:r>
      <w:r w:rsidR="0035218B">
        <w:rPr>
          <w:rFonts w:ascii="Arial" w:hAnsi="Arial" w:cs="Arial"/>
          <w:sz w:val="24"/>
          <w:szCs w:val="24"/>
        </w:rPr>
        <w:t>Conservatorship</w:t>
      </w:r>
      <w:r w:rsidRPr="00AB3972">
        <w:rPr>
          <w:rFonts w:ascii="Arial" w:hAnsi="Arial" w:cs="Arial"/>
          <w:sz w:val="24"/>
          <w:szCs w:val="24"/>
        </w:rPr>
        <w:t xml:space="preserve"> be issued.</w:t>
      </w:r>
    </w:p>
    <w:p w:rsidR="003B643C" w:rsidRPr="00AB3972" w:rsidRDefault="003B643C" w:rsidP="00AB3972">
      <w:pPr>
        <w:spacing w:line="480" w:lineRule="auto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Date:                          ___________________________</w:t>
      </w:r>
    </w:p>
    <w:p w:rsidR="003B643C" w:rsidRPr="00AB3972" w:rsidRDefault="003B643C" w:rsidP="00AB3972">
      <w:pPr>
        <w:spacing w:line="480" w:lineRule="auto"/>
        <w:ind w:left="90"/>
        <w:rPr>
          <w:rFonts w:ascii="Arial" w:hAnsi="Arial" w:cs="Arial"/>
          <w:sz w:val="24"/>
          <w:szCs w:val="24"/>
        </w:rPr>
      </w:pPr>
    </w:p>
    <w:p w:rsidR="003B643C" w:rsidRPr="00AB3972" w:rsidRDefault="003B643C" w:rsidP="00AB3972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B3972">
        <w:rPr>
          <w:rFonts w:ascii="Arial" w:hAnsi="Arial" w:cs="Arial"/>
          <w:b/>
          <w:sz w:val="24"/>
          <w:szCs w:val="24"/>
        </w:rPr>
        <w:t>VERIFICATION</w:t>
      </w:r>
    </w:p>
    <w:p w:rsidR="003B643C" w:rsidRPr="00AB3972" w:rsidRDefault="003B643C" w:rsidP="00AB397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3B643C" w:rsidRPr="00AB3972" w:rsidRDefault="003B643C" w:rsidP="00AB3972">
      <w:pPr>
        <w:spacing w:line="480" w:lineRule="auto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 xml:space="preserve">I, </w:t>
      </w:r>
      <w:r w:rsidR="00C94F63" w:rsidRPr="00AB3972">
        <w:rPr>
          <w:rFonts w:ascii="Arial" w:hAnsi="Arial" w:cs="Arial"/>
          <w:b/>
          <w:sz w:val="24"/>
          <w:szCs w:val="24"/>
        </w:rPr>
        <w:t>petitioner’s</w:t>
      </w:r>
      <w:r w:rsidRPr="00AB3972">
        <w:rPr>
          <w:rFonts w:ascii="Arial" w:hAnsi="Arial" w:cs="Arial"/>
          <w:b/>
          <w:sz w:val="24"/>
          <w:szCs w:val="24"/>
        </w:rPr>
        <w:t xml:space="preserve"> name</w:t>
      </w:r>
      <w:r w:rsidR="00C94F63" w:rsidRPr="00AB3972">
        <w:rPr>
          <w:rFonts w:ascii="Arial" w:hAnsi="Arial" w:cs="Arial"/>
          <w:sz w:val="24"/>
          <w:szCs w:val="24"/>
        </w:rPr>
        <w:t>, the petitioner</w:t>
      </w:r>
      <w:r w:rsidRPr="00AB3972">
        <w:rPr>
          <w:rFonts w:ascii="Arial" w:hAnsi="Arial" w:cs="Arial"/>
          <w:sz w:val="24"/>
          <w:szCs w:val="24"/>
        </w:rPr>
        <w:t xml:space="preserve"> in this matter, declare that I have read the petition and know its contents, which are true to my own knowledge except for those matters stated on my information and belief, and as to those matters I believe the petition to be true.</w:t>
      </w:r>
    </w:p>
    <w:p w:rsidR="003B643C" w:rsidRPr="00AB3972" w:rsidRDefault="003B643C" w:rsidP="00AB3972">
      <w:pPr>
        <w:spacing w:line="480" w:lineRule="auto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I declare under penalty of perjury under the laws of the State of California that the foregoing is true and correct.</w:t>
      </w:r>
    </w:p>
    <w:p w:rsidR="003B643C" w:rsidRPr="00AB3972" w:rsidRDefault="003B643C" w:rsidP="00AB3972">
      <w:pPr>
        <w:spacing w:line="480" w:lineRule="auto"/>
        <w:rPr>
          <w:rFonts w:ascii="Arial" w:hAnsi="Arial" w:cs="Arial"/>
          <w:sz w:val="24"/>
          <w:szCs w:val="24"/>
        </w:rPr>
      </w:pPr>
    </w:p>
    <w:p w:rsidR="00D053BA" w:rsidRPr="00AB3972" w:rsidRDefault="00C94F63" w:rsidP="00AB3972">
      <w:pPr>
        <w:spacing w:line="480" w:lineRule="auto"/>
        <w:rPr>
          <w:rFonts w:ascii="Arial" w:hAnsi="Arial" w:cs="Arial"/>
          <w:sz w:val="24"/>
          <w:szCs w:val="24"/>
        </w:rPr>
      </w:pPr>
      <w:r w:rsidRPr="00AB3972">
        <w:rPr>
          <w:rFonts w:ascii="Arial" w:hAnsi="Arial" w:cs="Arial"/>
          <w:sz w:val="24"/>
          <w:szCs w:val="24"/>
        </w:rPr>
        <w:t>Date:                                                            _________________________________</w:t>
      </w:r>
    </w:p>
    <w:p w:rsidR="00D053BA" w:rsidRPr="00AB3972" w:rsidRDefault="00D053BA" w:rsidP="00AB3972">
      <w:pPr>
        <w:pStyle w:val="SignatureBlock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:rsidR="00F43491" w:rsidRPr="00AB3972" w:rsidRDefault="00F43491" w:rsidP="00AB3972">
      <w:pPr>
        <w:pStyle w:val="SignatureBlock"/>
        <w:spacing w:line="480" w:lineRule="auto"/>
        <w:ind w:left="0"/>
        <w:rPr>
          <w:rFonts w:ascii="Arial" w:hAnsi="Arial" w:cs="Arial"/>
          <w:sz w:val="24"/>
          <w:szCs w:val="24"/>
        </w:rPr>
      </w:pPr>
    </w:p>
    <w:sectPr w:rsidR="00F43491" w:rsidRPr="00AB3972" w:rsidSect="0029446F">
      <w:headerReference w:type="default" r:id="rId7"/>
      <w:footerReference w:type="default" r:id="rId8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C04" w:rsidRDefault="00A73C04">
      <w:r>
        <w:separator/>
      </w:r>
    </w:p>
  </w:endnote>
  <w:endnote w:type="continuationSeparator" w:id="1">
    <w:p w:rsidR="00A73C04" w:rsidRDefault="00A73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C04" w:rsidRDefault="0006721B" w:rsidP="00D053BA">
    <w:pPr>
      <w:pStyle w:val="Footer"/>
      <w:jc w:val="center"/>
    </w:pPr>
    <w:r w:rsidRPr="00EE0A44">
      <w:rPr>
        <w:sz w:val="24"/>
        <w:szCs w:val="24"/>
      </w:rPr>
      <w:t>P</w:t>
    </w:r>
    <w:r>
      <w:rPr>
        <w:sz w:val="24"/>
        <w:szCs w:val="24"/>
      </w:rPr>
      <w:t>etition</w:t>
    </w:r>
    <w:r w:rsidRPr="00EE0A44">
      <w:rPr>
        <w:sz w:val="24"/>
        <w:szCs w:val="24"/>
      </w:rPr>
      <w:t xml:space="preserve"> O</w:t>
    </w:r>
    <w:r>
      <w:rPr>
        <w:sz w:val="24"/>
        <w:szCs w:val="24"/>
      </w:rPr>
      <w:t>f</w:t>
    </w:r>
    <w:r w:rsidRPr="00EE0A44">
      <w:rPr>
        <w:sz w:val="24"/>
        <w:szCs w:val="24"/>
      </w:rPr>
      <w:t xml:space="preserve"> R</w:t>
    </w:r>
    <w:r>
      <w:rPr>
        <w:sz w:val="24"/>
        <w:szCs w:val="24"/>
      </w:rPr>
      <w:t xml:space="preserve">esignation </w:t>
    </w:r>
    <w:r w:rsidRPr="00EE0A44">
      <w:rPr>
        <w:sz w:val="24"/>
        <w:szCs w:val="24"/>
      </w:rPr>
      <w:t>O</w:t>
    </w:r>
    <w:r>
      <w:rPr>
        <w:sz w:val="24"/>
        <w:szCs w:val="24"/>
      </w:rPr>
      <w:t>f</w:t>
    </w:r>
    <w:r w:rsidRPr="00EE0A44">
      <w:rPr>
        <w:sz w:val="24"/>
        <w:szCs w:val="24"/>
      </w:rPr>
      <w:t xml:space="preserve"> </w:t>
    </w:r>
    <w:r w:rsidR="0035218B">
      <w:rPr>
        <w:sz w:val="24"/>
        <w:szCs w:val="24"/>
      </w:rPr>
      <w:t>Conservator</w:t>
    </w:r>
    <w:r w:rsidRPr="00EE0A44">
      <w:rPr>
        <w:sz w:val="24"/>
        <w:szCs w:val="24"/>
      </w:rPr>
      <w:t xml:space="preserve"> O</w:t>
    </w:r>
    <w:r>
      <w:rPr>
        <w:sz w:val="24"/>
        <w:szCs w:val="24"/>
      </w:rPr>
      <w:t>f</w:t>
    </w:r>
    <w:r w:rsidRPr="00EE0A44">
      <w:rPr>
        <w:sz w:val="24"/>
        <w:szCs w:val="24"/>
      </w:rPr>
      <w:t xml:space="preserve"> P</w:t>
    </w:r>
    <w:r>
      <w:rPr>
        <w:sz w:val="24"/>
        <w:szCs w:val="24"/>
      </w:rPr>
      <w:t>erson</w:t>
    </w:r>
    <w:r w:rsidRPr="00EE0A44">
      <w:rPr>
        <w:sz w:val="24"/>
        <w:szCs w:val="24"/>
      </w:rPr>
      <w:t xml:space="preserve"> A</w:t>
    </w:r>
    <w:r>
      <w:rPr>
        <w:sz w:val="24"/>
        <w:szCs w:val="24"/>
      </w:rPr>
      <w:t>nd</w:t>
    </w:r>
    <w:r w:rsidRPr="00EE0A44">
      <w:rPr>
        <w:sz w:val="24"/>
        <w:szCs w:val="24"/>
      </w:rPr>
      <w:t xml:space="preserve"> I</w:t>
    </w:r>
    <w:r>
      <w:rPr>
        <w:sz w:val="24"/>
        <w:szCs w:val="24"/>
      </w:rPr>
      <w:t>ssuance</w:t>
    </w:r>
    <w:r w:rsidRPr="00EE0A44">
      <w:rPr>
        <w:sz w:val="24"/>
        <w:szCs w:val="24"/>
      </w:rPr>
      <w:t xml:space="preserve"> O</w:t>
    </w:r>
    <w:r>
      <w:rPr>
        <w:sz w:val="24"/>
        <w:szCs w:val="24"/>
      </w:rPr>
      <w:t>f</w:t>
    </w:r>
    <w:r w:rsidRPr="00EE0A44">
      <w:rPr>
        <w:sz w:val="24"/>
        <w:szCs w:val="24"/>
      </w:rPr>
      <w:t xml:space="preserve"> A</w:t>
    </w:r>
    <w:r>
      <w:rPr>
        <w:sz w:val="24"/>
        <w:szCs w:val="24"/>
      </w:rPr>
      <w:t>mended</w:t>
    </w:r>
    <w:r w:rsidRPr="00EE0A44">
      <w:rPr>
        <w:sz w:val="24"/>
        <w:szCs w:val="24"/>
      </w:rPr>
      <w:t xml:space="preserve"> L</w:t>
    </w:r>
    <w:r>
      <w:rPr>
        <w:sz w:val="24"/>
        <w:szCs w:val="24"/>
      </w:rPr>
      <w:t>etters</w:t>
    </w:r>
    <w:r w:rsidRPr="00EE0A44">
      <w:rPr>
        <w:sz w:val="24"/>
        <w:szCs w:val="24"/>
      </w:rPr>
      <w:t xml:space="preserve"> O</w:t>
    </w:r>
    <w:r>
      <w:rPr>
        <w:sz w:val="24"/>
        <w:szCs w:val="24"/>
      </w:rPr>
      <w:t xml:space="preserve">f </w:t>
    </w:r>
    <w:r w:rsidR="00D709B0">
      <w:rPr>
        <w:noProof/>
      </w:rPr>
      <w:pict>
        <v:line id="_x0000_s2053" style="position:absolute;left:0;text-align:left;z-index:251659776;mso-position-horizontal-relative:text;mso-position-vertical-relative:text" from="9.15pt,-10.15pt" to="472.65pt,-10.15pt"/>
      </w:pict>
    </w:r>
    <w:r w:rsidR="0035218B">
      <w:rPr>
        <w:sz w:val="24"/>
        <w:szCs w:val="24"/>
      </w:rPr>
      <w:t>Conservatorship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C04" w:rsidRDefault="00A73C04">
      <w:r>
        <w:separator/>
      </w:r>
    </w:p>
  </w:footnote>
  <w:footnote w:type="continuationSeparator" w:id="1">
    <w:p w:rsidR="00A73C04" w:rsidRDefault="00A73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C04" w:rsidRDefault="00D709B0">
    <w:pPr>
      <w:pStyle w:val="Header"/>
    </w:pPr>
    <w:r>
      <w:rPr>
        <w:noProof/>
      </w:rPr>
      <w:pict>
        <v:line id="_x0000_s2049" style="position:absolute;z-index:251658752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>
        <v:rect id="_x0000_s2050" style="position:absolute;margin-left:-50.4pt;margin-top:-7.2pt;width:36pt;height:662.4pt;z-index:251655680;mso-position-horizontal-relative:margin;mso-position-vertical-relative:margin" o:allowincell="f" filled="f" stroked="f">
          <v:textbox inset="1pt,1pt,1pt,1pt">
            <w:txbxContent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:rsidR="00A73C04" w:rsidRDefault="00A73C04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>
        <v:line id="_x0000_s2051" style="position:absolute;z-index:251656704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>
        <v:line id="_x0000_s2052" style="position:absolute;z-index:251657728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7184F"/>
    <w:multiLevelType w:val="hybridMultilevel"/>
    <w:tmpl w:val="50C06454"/>
    <w:lvl w:ilvl="0" w:tplc="4198DB7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5A49EB"/>
    <w:rsid w:val="0006721B"/>
    <w:rsid w:val="00164CD7"/>
    <w:rsid w:val="0029446F"/>
    <w:rsid w:val="0035218B"/>
    <w:rsid w:val="003B643C"/>
    <w:rsid w:val="004B2DBE"/>
    <w:rsid w:val="00566B9C"/>
    <w:rsid w:val="00580AB8"/>
    <w:rsid w:val="005A49EB"/>
    <w:rsid w:val="005E769A"/>
    <w:rsid w:val="006955F0"/>
    <w:rsid w:val="006D4909"/>
    <w:rsid w:val="00720D60"/>
    <w:rsid w:val="007C4D14"/>
    <w:rsid w:val="008A1382"/>
    <w:rsid w:val="008F0D84"/>
    <w:rsid w:val="008F1CDD"/>
    <w:rsid w:val="009021A9"/>
    <w:rsid w:val="00947C0C"/>
    <w:rsid w:val="009B7D74"/>
    <w:rsid w:val="00A73C04"/>
    <w:rsid w:val="00A969FF"/>
    <w:rsid w:val="00AB3972"/>
    <w:rsid w:val="00B15EAF"/>
    <w:rsid w:val="00BF6034"/>
    <w:rsid w:val="00C94F63"/>
    <w:rsid w:val="00D053BA"/>
    <w:rsid w:val="00D709B0"/>
    <w:rsid w:val="00E326A8"/>
    <w:rsid w:val="00EC5135"/>
    <w:rsid w:val="00ED23A7"/>
    <w:rsid w:val="00EE0A44"/>
    <w:rsid w:val="00F43491"/>
    <w:rsid w:val="00F9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DB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2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B2D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B2D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2DB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2D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2DBE"/>
    <w:rPr>
      <w:rFonts w:cs="Times New Roman"/>
    </w:rPr>
  </w:style>
  <w:style w:type="paragraph" w:customStyle="1" w:styleId="LineNumbers">
    <w:name w:val="LineNumbers"/>
    <w:basedOn w:val="Normal"/>
    <w:rsid w:val="004B2DBE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1424</Characters>
  <Application>Microsoft Office Word</Application>
  <DocSecurity>0</DocSecurity>
  <Lines>11</Lines>
  <Paragraphs>3</Paragraphs>
  <ScaleCrop>false</ScaleCrop>
  <Company>Sacramento County Public Law Library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Word</dc:title>
  <dc:creator>Todd Turnblom</dc:creator>
  <cp:lastModifiedBy>Patty Clark</cp:lastModifiedBy>
  <cp:revision>2</cp:revision>
  <cp:lastPrinted>2004-07-14T18:17:00Z</cp:lastPrinted>
  <dcterms:created xsi:type="dcterms:W3CDTF">2019-08-08T19:19:00Z</dcterms:created>
  <dcterms:modified xsi:type="dcterms:W3CDTF">2019-08-08T19:19:00Z</dcterms:modified>
</cp:coreProperties>
</file>