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61" w:rsidRDefault="00424061" w:rsidP="005E2C05">
      <w:pPr>
        <w:pStyle w:val="FirmInformation"/>
      </w:pPr>
    </w:p>
    <w:p w:rsidR="00DD5B56" w:rsidRDefault="005F0981" w:rsidP="005E2C05">
      <w:pPr>
        <w:pStyle w:val="FirmInformation"/>
      </w:pPr>
      <w:proofErr w:type="gramStart"/>
      <w:r>
        <w:t>YOUR</w:t>
      </w:r>
      <w:proofErr w:type="gramEnd"/>
      <w:r>
        <w:t xml:space="preserve"> NAME</w:t>
      </w:r>
    </w:p>
    <w:p w:rsidR="005F0981" w:rsidRDefault="005F0981" w:rsidP="005E2C05">
      <w:pPr>
        <w:pStyle w:val="FirmInformation"/>
      </w:pPr>
      <w:r>
        <w:t>Street Address</w:t>
      </w:r>
    </w:p>
    <w:p w:rsidR="000B7F0E" w:rsidRDefault="005F0981" w:rsidP="005E2C05">
      <w:pPr>
        <w:pStyle w:val="FirmInformation"/>
      </w:pPr>
      <w:r>
        <w:t>City, State, Zip</w:t>
      </w:r>
    </w:p>
    <w:p w:rsidR="00E11013" w:rsidRDefault="005F0981" w:rsidP="005E2C05">
      <w:pPr>
        <w:pStyle w:val="FirmInformation"/>
      </w:pPr>
      <w:r>
        <w:t>Phone Number (with area code)</w:t>
      </w:r>
    </w:p>
    <w:p w:rsidR="005F0981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 Number:  if available</w:t>
      </w:r>
    </w:p>
    <w:p w:rsidR="001829AF" w:rsidRPr="00CB0E39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 if available</w:t>
      </w:r>
    </w:p>
    <w:p w:rsidR="005E2C05" w:rsidRDefault="005E2C05" w:rsidP="005E2C05">
      <w:pPr>
        <w:pStyle w:val="FirmInformation"/>
      </w:pPr>
    </w:p>
    <w:p w:rsidR="00262571" w:rsidRDefault="00262571" w:rsidP="005E2C05">
      <w:pPr>
        <w:pStyle w:val="FirmInformation"/>
      </w:pPr>
    </w:p>
    <w:p w:rsidR="007F74B3" w:rsidRDefault="005F0981" w:rsidP="00AF2B36">
      <w:pPr>
        <w:pStyle w:val="FirmInformation"/>
      </w:pPr>
      <w:bookmarkStart w:id="0" w:name="Court"/>
      <w:r>
        <w:t>YOUR NAME, IN PRO PER</w:t>
      </w:r>
    </w:p>
    <w:p w:rsidR="007F74B3" w:rsidRDefault="007F74B3" w:rsidP="007F74B3">
      <w:pPr>
        <w:pStyle w:val="FirmInformation"/>
      </w:pPr>
    </w:p>
    <w:p w:rsidR="007F74B3" w:rsidRDefault="007F74B3" w:rsidP="007F74B3">
      <w:pPr>
        <w:pStyle w:val="Court"/>
        <w:jc w:val="left"/>
      </w:pPr>
    </w:p>
    <w:p w:rsidR="00424061" w:rsidRDefault="00424061" w:rsidP="007F74B3">
      <w:pPr>
        <w:pStyle w:val="Court"/>
        <w:jc w:val="left"/>
      </w:pPr>
    </w:p>
    <w:p w:rsidR="00726C99" w:rsidRPr="00BF6A1A" w:rsidRDefault="00726C99" w:rsidP="00726C99">
      <w:pPr>
        <w:pStyle w:val="Court"/>
        <w:rPr>
          <w:b/>
        </w:rPr>
      </w:pPr>
      <w:r w:rsidRPr="00BF6A1A">
        <w:rPr>
          <w:b/>
        </w:rPr>
        <w:t>SUPERIOR COURT OF THE STATE OF CALIFORNIA</w:t>
      </w:r>
    </w:p>
    <w:p w:rsidR="00726C99" w:rsidRDefault="005F0981" w:rsidP="00726C99">
      <w:pPr>
        <w:pStyle w:val="Court"/>
        <w:rPr>
          <w:b/>
        </w:rPr>
      </w:pPr>
      <w:r>
        <w:rPr>
          <w:b/>
        </w:rPr>
        <w:t xml:space="preserve">FOR THE </w:t>
      </w:r>
      <w:r w:rsidR="005E2C05" w:rsidRPr="00BF6A1A">
        <w:rPr>
          <w:b/>
        </w:rPr>
        <w:t xml:space="preserve">COUNTY OF </w:t>
      </w:r>
      <w:r>
        <w:rPr>
          <w:b/>
        </w:rPr>
        <w:t>SAN DIEGO</w:t>
      </w:r>
    </w:p>
    <w:p w:rsidR="006F0AD0" w:rsidRDefault="006F0AD0" w:rsidP="00726C99">
      <w:pPr>
        <w:pStyle w:val="Court"/>
      </w:pPr>
    </w:p>
    <w:tbl>
      <w:tblPr>
        <w:tblW w:w="98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59"/>
        <w:gridCol w:w="242"/>
        <w:gridCol w:w="4716"/>
      </w:tblGrid>
      <w:tr w:rsidR="00263736" w:rsidTr="008C103E">
        <w:trPr>
          <w:trHeight w:val="3888"/>
        </w:trPr>
        <w:tc>
          <w:tcPr>
            <w:tcW w:w="4859" w:type="dxa"/>
            <w:tcBorders>
              <w:bottom w:val="single" w:sz="4" w:space="0" w:color="auto"/>
            </w:tcBorders>
          </w:tcPr>
          <w:bookmarkEnd w:id="0"/>
          <w:p w:rsidR="00263736" w:rsidRDefault="005F0981" w:rsidP="004A6821">
            <w:pPr>
              <w:pStyle w:val="CaptionInformation"/>
            </w:pPr>
            <w:r>
              <w:t>NAME OF PLAINTIFF(S)</w:t>
            </w:r>
          </w:p>
          <w:p w:rsidR="005F0981" w:rsidRDefault="005F0981" w:rsidP="004A6821">
            <w:pPr>
              <w:pStyle w:val="CaptionInformation"/>
            </w:pPr>
          </w:p>
          <w:p w:rsidR="00263736" w:rsidRDefault="00263736" w:rsidP="004A6821">
            <w:pPr>
              <w:pStyle w:val="CaptionInformation"/>
            </w:pPr>
            <w:r>
              <w:t xml:space="preserve">            </w:t>
            </w:r>
            <w:r w:rsidR="001A09E6">
              <w:t xml:space="preserve">     </w:t>
            </w:r>
            <w:r w:rsidR="00EB6AF5">
              <w:t xml:space="preserve">               Petitioner(s)/</w:t>
            </w:r>
            <w:r w:rsidR="001A09E6">
              <w:t>P</w:t>
            </w:r>
            <w:r>
              <w:t>laintiff</w:t>
            </w:r>
            <w:r w:rsidR="005F0981">
              <w:t>(s)</w:t>
            </w:r>
            <w:r>
              <w:t>,</w:t>
            </w:r>
          </w:p>
          <w:p w:rsidR="00263736" w:rsidRDefault="00263736" w:rsidP="004A6821">
            <w:pPr>
              <w:pStyle w:val="CaptionInformation"/>
              <w:spacing w:before="240"/>
              <w:ind w:left="720"/>
            </w:pPr>
            <w:r>
              <w:t>vs.</w:t>
            </w:r>
          </w:p>
          <w:p w:rsidR="004A6821" w:rsidRDefault="0095765C" w:rsidP="004A6821">
            <w:pPr>
              <w:pStyle w:val="CaptionInformation"/>
              <w:spacing w:before="240"/>
            </w:pPr>
            <w:r>
              <w:t>NAME OF AGENCY</w:t>
            </w:r>
            <w:r w:rsidR="00BA0051">
              <w:t>,</w:t>
            </w:r>
          </w:p>
          <w:p w:rsidR="007B79D9" w:rsidRDefault="00EB6AF5" w:rsidP="007B79D9">
            <w:pPr>
              <w:pStyle w:val="CaptionInformation"/>
              <w:spacing w:line="480" w:lineRule="exact"/>
            </w:pPr>
            <w:r>
              <w:tab/>
              <w:t xml:space="preserve">            Respondent(s)/</w:t>
            </w:r>
            <w:r w:rsidR="00263736">
              <w:t>Defendant</w:t>
            </w:r>
            <w:r w:rsidR="005F0981">
              <w:t>(</w:t>
            </w:r>
            <w:r w:rsidR="00263736">
              <w:t>s</w:t>
            </w:r>
            <w:r w:rsidR="005F0981">
              <w:t>)</w:t>
            </w:r>
            <w:r w:rsidR="00263736">
              <w:t>.</w:t>
            </w:r>
          </w:p>
          <w:p w:rsidR="006E721D" w:rsidRDefault="006E721D" w:rsidP="007B79D9">
            <w:pPr>
              <w:pStyle w:val="CaptionInformation"/>
              <w:spacing w:line="480" w:lineRule="exact"/>
            </w:pPr>
          </w:p>
          <w:p w:rsidR="00263736" w:rsidRDefault="0095765C" w:rsidP="004A6821">
            <w:pPr>
              <w:tabs>
                <w:tab w:val="left" w:pos="1500"/>
              </w:tabs>
              <w:spacing w:line="240" w:lineRule="auto"/>
            </w:pPr>
            <w:r>
              <w:t>______________[name of other party, such as employer</w:t>
            </w:r>
            <w:r w:rsidR="006E721D">
              <w:t>]</w:t>
            </w:r>
          </w:p>
          <w:p w:rsidR="006E721D" w:rsidRPr="004A6821" w:rsidRDefault="006E721D" w:rsidP="004A6821">
            <w:pPr>
              <w:tabs>
                <w:tab w:val="left" w:pos="1500"/>
              </w:tabs>
              <w:spacing w:line="240" w:lineRule="auto"/>
            </w:pPr>
            <w:r>
              <w:t xml:space="preserve">                             </w:t>
            </w:r>
            <w:r w:rsidR="00BA0051">
              <w:t xml:space="preserve">     </w:t>
            </w:r>
            <w:r>
              <w:t>Real Party in Interest</w:t>
            </w:r>
            <w:r w:rsidR="00BA0051">
              <w:t>.</w:t>
            </w:r>
          </w:p>
        </w:tc>
        <w:tc>
          <w:tcPr>
            <w:tcW w:w="242" w:type="dxa"/>
          </w:tcPr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6D48F1" w:rsidRDefault="006D48F1" w:rsidP="00C11AFE">
            <w:r>
              <w:t>)</w:t>
            </w:r>
          </w:p>
          <w:p w:rsidR="006D48F1" w:rsidRDefault="006D48F1" w:rsidP="00C11AFE">
            <w:r>
              <w:t>)</w:t>
            </w:r>
          </w:p>
          <w:p w:rsidR="00263736" w:rsidRPr="00913EC6" w:rsidRDefault="00263736" w:rsidP="006D48F1">
            <w:pPr>
              <w:ind w:left="-210"/>
            </w:pPr>
            <w:r>
              <w:t>)</w:t>
            </w:r>
          </w:p>
        </w:tc>
        <w:tc>
          <w:tcPr>
            <w:tcW w:w="4716" w:type="dxa"/>
          </w:tcPr>
          <w:p w:rsidR="00521DE1" w:rsidRDefault="00521DE1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:rsidR="00263736" w:rsidRPr="00CB0E39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CB0E39">
              <w:rPr>
                <w:rFonts w:ascii="Times New Roman" w:hAnsi="Times New Roman"/>
                <w:sz w:val="24"/>
                <w:szCs w:val="24"/>
              </w:rPr>
              <w:t xml:space="preserve">No.: </w:t>
            </w:r>
          </w:p>
          <w:p w:rsidR="00263736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:rsidR="00C3526F" w:rsidRDefault="004A315F" w:rsidP="00C3526F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NOTICE OF MOTION FOR PEREMPTORY WRIT OF MANDAMUS </w:t>
            </w:r>
            <w:r w:rsidR="00EB6AF5" w:rsidRPr="00EB6AF5">
              <w:rPr>
                <w:rFonts w:ascii="Times New Roman" w:hAnsi="Times New Roman"/>
                <w:b/>
                <w:sz w:val="24"/>
                <w:szCs w:val="24"/>
              </w:rPr>
              <w:t>(CCP §1094.5)</w:t>
            </w:r>
            <w:r w:rsidR="00EB6A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63736" w:rsidRDefault="00263736" w:rsidP="00C11AFE">
            <w:pPr>
              <w:pStyle w:val="SingleSpacing"/>
            </w:pPr>
          </w:p>
          <w:p w:rsidR="004A315F" w:rsidRDefault="004A315F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Date: ______</w:t>
            </w:r>
          </w:p>
          <w:p w:rsidR="004A315F" w:rsidRDefault="004A315F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:rsidR="004A315F" w:rsidRPr="004A315F" w:rsidRDefault="004A315F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Time: ______</w:t>
            </w:r>
          </w:p>
          <w:p w:rsidR="004A315F" w:rsidRDefault="004A315F" w:rsidP="00C11AFE"/>
          <w:p w:rsidR="004A315F" w:rsidRDefault="004A315F" w:rsidP="00C11AFE">
            <w:r>
              <w:t>Dept:__[number]__</w:t>
            </w:r>
          </w:p>
          <w:p w:rsidR="004A315F" w:rsidRDefault="004A315F" w:rsidP="00C11AFE"/>
          <w:p w:rsidR="00263736" w:rsidRPr="00D20533" w:rsidRDefault="004A315F" w:rsidP="00C11AFE">
            <w:pPr>
              <w:rPr>
                <w:b/>
              </w:rPr>
            </w:pPr>
            <w:r>
              <w:t>Judge: __[if known]__</w:t>
            </w:r>
            <w:r w:rsidR="00263736">
              <w:t xml:space="preserve">                   </w:t>
            </w:r>
          </w:p>
          <w:p w:rsidR="00262571" w:rsidRPr="00222748" w:rsidRDefault="00262571" w:rsidP="00521DE1"/>
        </w:tc>
      </w:tr>
    </w:tbl>
    <w:p w:rsidR="007B79D9" w:rsidRDefault="007B79D9" w:rsidP="008C103E">
      <w:pPr>
        <w:rPr>
          <w:rStyle w:val="Strong"/>
        </w:rPr>
      </w:pPr>
    </w:p>
    <w:p w:rsidR="007B6EC6" w:rsidRDefault="002A20A4" w:rsidP="008C103E">
      <w:pPr>
        <w:spacing w:line="480" w:lineRule="exact"/>
        <w:jc w:val="both"/>
      </w:pPr>
      <w:r>
        <w:t xml:space="preserve"> To</w:t>
      </w:r>
      <w:r w:rsidR="007B6EC6">
        <w:t xml:space="preserve"> </w:t>
      </w:r>
      <w:r>
        <w:t>[</w:t>
      </w:r>
      <w:r>
        <w:rPr>
          <w:i/>
        </w:rPr>
        <w:t>name of agency, any party in interest</w:t>
      </w:r>
      <w:r>
        <w:t>]</w:t>
      </w:r>
      <w:r w:rsidR="00EB6AF5">
        <w:t>:</w:t>
      </w:r>
    </w:p>
    <w:p w:rsidR="004A315F" w:rsidRDefault="004A315F" w:rsidP="008C103E">
      <w:pPr>
        <w:spacing w:line="480" w:lineRule="exact"/>
        <w:jc w:val="both"/>
      </w:pPr>
    </w:p>
    <w:p w:rsidR="004A315F" w:rsidRPr="001E6557" w:rsidRDefault="004A315F" w:rsidP="007B43B1">
      <w:pPr>
        <w:spacing w:after="240" w:line="480" w:lineRule="auto"/>
      </w:pPr>
      <w:r w:rsidRPr="001E6557">
        <w:t>PLEASE TAKE NOTICE that on _ _[</w:t>
      </w:r>
      <w:r w:rsidRPr="001E6557">
        <w:rPr>
          <w:i/>
          <w:iCs/>
        </w:rPr>
        <w:t>date</w:t>
      </w:r>
      <w:r w:rsidRPr="001E6557">
        <w:t>]_ _, at _ _ _ a.m./p.m., or as soon thereafter as the matter may be heard, in _ _[</w:t>
      </w:r>
      <w:r w:rsidRPr="001E6557">
        <w:rPr>
          <w:i/>
          <w:iCs/>
        </w:rPr>
        <w:t>specify department</w:t>
      </w:r>
      <w:r w:rsidRPr="001E6557">
        <w:t>]_ _, of the above-named Court, located at _ _[</w:t>
      </w:r>
      <w:r w:rsidRPr="001E6557">
        <w:rPr>
          <w:i/>
          <w:iCs/>
        </w:rPr>
        <w:t>address</w:t>
      </w:r>
      <w:r w:rsidRPr="001E6557">
        <w:t>]_ _, California, petitioner _ _[</w:t>
      </w:r>
      <w:r w:rsidRPr="001E6557">
        <w:rPr>
          <w:i/>
          <w:iCs/>
        </w:rPr>
        <w:t>name</w:t>
      </w:r>
      <w:r w:rsidRPr="001E6557">
        <w:t>]_ _ will move this Court for a peremptory writ of mandamus, under Code of Civil Procedure §1094.5</w:t>
      </w:r>
      <w:r>
        <w:t xml:space="preserve"> </w:t>
      </w:r>
      <w:r w:rsidRPr="001E6557">
        <w:t>commanding respondent _ _[</w:t>
      </w:r>
      <w:r w:rsidRPr="004A315F">
        <w:rPr>
          <w:i/>
        </w:rPr>
        <w:t>agency</w:t>
      </w:r>
      <w:r>
        <w:t xml:space="preserve"> </w:t>
      </w:r>
      <w:r w:rsidRPr="001E6557">
        <w:rPr>
          <w:i/>
          <w:iCs/>
        </w:rPr>
        <w:t>name</w:t>
      </w:r>
      <w:r w:rsidRPr="001E6557">
        <w:t>]_ _ to set aside its decision of _ _[</w:t>
      </w:r>
      <w:r w:rsidRPr="001E6557">
        <w:rPr>
          <w:i/>
          <w:iCs/>
        </w:rPr>
        <w:t>date</w:t>
      </w:r>
      <w:r w:rsidRPr="001E6557">
        <w:t>]_ _, in the administrative proceedings titled _ _[</w:t>
      </w:r>
      <w:r w:rsidRPr="001E6557">
        <w:rPr>
          <w:i/>
          <w:iCs/>
        </w:rPr>
        <w:t>title of administrative matter</w:t>
      </w:r>
      <w:r w:rsidRPr="001E6557">
        <w:t>]_ _.</w:t>
      </w:r>
    </w:p>
    <w:p w:rsidR="004A315F" w:rsidRPr="001E6557" w:rsidRDefault="004A315F" w:rsidP="007B43B1">
      <w:pPr>
        <w:spacing w:after="240" w:line="480" w:lineRule="auto"/>
      </w:pPr>
      <w:r w:rsidRPr="001E6557">
        <w:lastRenderedPageBreak/>
        <w:t>This motion is made on the grounds that _ </w:t>
      </w:r>
      <w:proofErr w:type="gramStart"/>
      <w:r w:rsidRPr="001E6557">
        <w:t>_[</w:t>
      </w:r>
      <w:proofErr w:type="gramEnd"/>
      <w:r w:rsidRPr="001E6557">
        <w:rPr>
          <w:i/>
          <w:iCs/>
        </w:rPr>
        <w:t>specify, e.g. the agency’s decision is unsupported by the findings, and the findings are unsupported by the evidence</w:t>
      </w:r>
      <w:r w:rsidRPr="001E6557">
        <w:t>]_ _.</w:t>
      </w:r>
    </w:p>
    <w:p w:rsidR="004A315F" w:rsidRPr="001E6557" w:rsidRDefault="004A315F" w:rsidP="007B43B1">
      <w:pPr>
        <w:spacing w:after="240" w:line="480" w:lineRule="auto"/>
      </w:pPr>
      <w:r w:rsidRPr="001E6557">
        <w:t>This motion is based on this notice, the verified petition, the administrative record previously lodged _ </w:t>
      </w:r>
      <w:proofErr w:type="gramStart"/>
      <w:r w:rsidRPr="001E6557">
        <w:t>_[</w:t>
      </w:r>
      <w:proofErr w:type="gramEnd"/>
      <w:r w:rsidRPr="001E6557">
        <w:rPr>
          <w:i/>
          <w:iCs/>
        </w:rPr>
        <w:t>or to be lodged</w:t>
      </w:r>
      <w:r w:rsidRPr="001E6557">
        <w:t>]_ _ with this Court, the declarations and exhibits, and any and all other evidence that may be presented at the hearing on this motion.</w:t>
      </w:r>
    </w:p>
    <w:p w:rsidR="008B2757" w:rsidRPr="008C103E" w:rsidRDefault="008B2757" w:rsidP="008B2757">
      <w:pPr>
        <w:spacing w:line="480" w:lineRule="exact"/>
        <w:jc w:val="both"/>
      </w:pPr>
    </w:p>
    <w:p w:rsidR="008B2757" w:rsidRPr="008C103E" w:rsidRDefault="008B2757" w:rsidP="008B2757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 w:rsidRPr="008C103E">
        <w:rPr>
          <w:rFonts w:ascii="Times New Roman" w:hAnsi="Times New Roman"/>
          <w:sz w:val="24"/>
          <w:szCs w:val="24"/>
        </w:rPr>
        <w:t>DATED</w:t>
      </w:r>
      <w:r w:rsidRPr="00E5244D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Type</w:t>
      </w:r>
      <w:r w:rsidRPr="00E5244D">
        <w:rPr>
          <w:rFonts w:ascii="Times New Roman" w:hAnsi="Times New Roman"/>
          <w:i/>
          <w:sz w:val="24"/>
          <w:szCs w:val="24"/>
        </w:rPr>
        <w:t xml:space="preserve"> date</w:t>
      </w:r>
    </w:p>
    <w:p w:rsidR="008B2757" w:rsidRPr="003E51C1" w:rsidRDefault="008B2757" w:rsidP="008B2757">
      <w:pPr>
        <w:pStyle w:val="SignatureBlock"/>
        <w:ind w:left="0"/>
        <w:rPr>
          <w:rFonts w:ascii="Courier" w:hAnsi="Courier" w:cs="Courier New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310"/>
        <w:gridCol w:w="3600"/>
        <w:gridCol w:w="144"/>
      </w:tblGrid>
      <w:tr w:rsidR="008B2757" w:rsidRPr="008C103E" w:rsidTr="00321A57">
        <w:trPr>
          <w:cantSplit/>
          <w:jc w:val="right"/>
        </w:trPr>
        <w:tc>
          <w:tcPr>
            <w:tcW w:w="310" w:type="dxa"/>
          </w:tcPr>
          <w:p w:rsidR="008B2757" w:rsidRPr="003E51C1" w:rsidRDefault="008B2757" w:rsidP="00321A57">
            <w:pPr>
              <w:pStyle w:val="SingleSpacing"/>
              <w:keepNext/>
              <w:jc w:val="right"/>
              <w:rPr>
                <w:rFonts w:ascii="Courier" w:hAnsi="Courier" w:cs="Courier New"/>
                <w:sz w:val="24"/>
                <w:szCs w:val="24"/>
              </w:rPr>
            </w:pPr>
            <w:r w:rsidRPr="003E51C1">
              <w:rPr>
                <w:rFonts w:ascii="Courier" w:hAnsi="Courier" w:cs="Courier New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757" w:rsidRPr="008C103E" w:rsidRDefault="008B2757" w:rsidP="00321A57">
            <w:pPr>
              <w:pStyle w:val="SingleSpacing"/>
              <w:keepNext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0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Your signature</w:t>
            </w:r>
          </w:p>
        </w:tc>
        <w:tc>
          <w:tcPr>
            <w:tcW w:w="144" w:type="dxa"/>
          </w:tcPr>
          <w:p w:rsidR="008B2757" w:rsidRPr="008C103E" w:rsidRDefault="008B2757" w:rsidP="00321A57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757" w:rsidRPr="008C103E" w:rsidTr="00321A57">
        <w:trPr>
          <w:cantSplit/>
          <w:jc w:val="right"/>
        </w:trPr>
        <w:tc>
          <w:tcPr>
            <w:tcW w:w="310" w:type="dxa"/>
          </w:tcPr>
          <w:p w:rsidR="008B2757" w:rsidRPr="003E51C1" w:rsidRDefault="008B2757" w:rsidP="00321A57">
            <w:pPr>
              <w:pStyle w:val="SingleSpacing"/>
              <w:keepNext/>
              <w:rPr>
                <w:rFonts w:ascii="Courier" w:hAnsi="Courier" w:cs="Courier New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757" w:rsidRPr="008C103E" w:rsidRDefault="008B2757" w:rsidP="00321A57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YOUR NAME </w:t>
            </w:r>
          </w:p>
          <w:p w:rsidR="008B2757" w:rsidRPr="008C103E" w:rsidRDefault="008B2757" w:rsidP="00321A57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In Pro Per</w:t>
            </w:r>
          </w:p>
        </w:tc>
        <w:tc>
          <w:tcPr>
            <w:tcW w:w="144" w:type="dxa"/>
          </w:tcPr>
          <w:p w:rsidR="008B2757" w:rsidRPr="008C103E" w:rsidRDefault="008B2757" w:rsidP="00321A57">
            <w:pPr>
              <w:pStyle w:val="SingleSpacing"/>
              <w:keepNext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7560" w:rsidRDefault="00B77560" w:rsidP="00957686">
      <w:pPr>
        <w:pStyle w:val="FirmInformation"/>
      </w:pPr>
    </w:p>
    <w:p w:rsidR="00B77560" w:rsidRDefault="00B77560" w:rsidP="00957686">
      <w:pPr>
        <w:pStyle w:val="FirmInformation"/>
      </w:pPr>
    </w:p>
    <w:p w:rsidR="00B77560" w:rsidRDefault="00B77560" w:rsidP="00957686">
      <w:pPr>
        <w:pStyle w:val="FirmInformation"/>
      </w:pPr>
    </w:p>
    <w:p w:rsidR="00B77560" w:rsidRDefault="00B77560" w:rsidP="00957686">
      <w:pPr>
        <w:pStyle w:val="FirmInformation"/>
      </w:pPr>
    </w:p>
    <w:sectPr w:rsidR="00B77560" w:rsidSect="00B7756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792" w:bottom="720" w:left="1800" w:header="720" w:footer="360" w:gutter="0"/>
      <w:pgNumType w:fmt="numberInDash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B47" w:rsidRDefault="00F07B47" w:rsidP="00387E3F">
      <w:pPr>
        <w:pStyle w:val="CaseNo"/>
      </w:pPr>
      <w:r>
        <w:separator/>
      </w:r>
    </w:p>
  </w:endnote>
  <w:endnote w:type="continuationSeparator" w:id="0">
    <w:p w:rsidR="00F07B47" w:rsidRDefault="00F07B47" w:rsidP="00387E3F">
      <w:pPr>
        <w:pStyle w:val="CaseN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Pr="00961172" w:rsidRDefault="00892314">
    <w:pPr>
      <w:pStyle w:val="Footer"/>
      <w:jc w:val="center"/>
      <w:rPr>
        <w:sz w:val="20"/>
        <w:szCs w:val="20"/>
      </w:rPr>
    </w:pPr>
    <w:r w:rsidRPr="00961172">
      <w:rPr>
        <w:rStyle w:val="PageNumber"/>
        <w:sz w:val="20"/>
        <w:szCs w:val="20"/>
      </w:rPr>
      <w:fldChar w:fldCharType="begin"/>
    </w:r>
    <w:r w:rsidR="000E4931" w:rsidRPr="00961172">
      <w:rPr>
        <w:rStyle w:val="PageNumber"/>
        <w:sz w:val="20"/>
        <w:szCs w:val="20"/>
      </w:rPr>
      <w:instrText xml:space="preserve"> PAGE </w:instrText>
    </w:r>
    <w:r w:rsidRPr="00961172">
      <w:rPr>
        <w:rStyle w:val="PageNumber"/>
        <w:sz w:val="20"/>
        <w:szCs w:val="20"/>
      </w:rPr>
      <w:fldChar w:fldCharType="separate"/>
    </w:r>
    <w:r w:rsidR="00424061">
      <w:rPr>
        <w:rStyle w:val="PageNumber"/>
        <w:noProof/>
        <w:sz w:val="20"/>
        <w:szCs w:val="20"/>
      </w:rPr>
      <w:t>- 2 -</w:t>
    </w:r>
    <w:r w:rsidRPr="00961172">
      <w:rPr>
        <w:rStyle w:val="PageNumber"/>
        <w:sz w:val="20"/>
        <w:szCs w:val="20"/>
      </w:rPr>
      <w:fldChar w:fldCharType="end"/>
    </w:r>
  </w:p>
  <w:p w:rsidR="000E4931" w:rsidRDefault="000F39C3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(</w:t>
    </w:r>
    <w:r w:rsidR="00451C94">
      <w:rPr>
        <w:sz w:val="20"/>
        <w:szCs w:val="20"/>
      </w:rPr>
      <w:t>NOTICE OF MOTION FOR PEREMPTORY WRIT OF</w:t>
    </w:r>
    <w:r>
      <w:rPr>
        <w:sz w:val="20"/>
        <w:szCs w:val="20"/>
      </w:rPr>
      <w:t xml:space="preserve"> MANDAMUS</w:t>
    </w:r>
    <w:r w:rsidR="00B77560">
      <w:rPr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Pr="003E3FD2" w:rsidRDefault="00892314">
    <w:pPr>
      <w:pStyle w:val="Footer"/>
      <w:jc w:val="center"/>
      <w:rPr>
        <w:sz w:val="20"/>
        <w:szCs w:val="20"/>
      </w:rPr>
    </w:pPr>
    <w:r w:rsidRPr="003E3FD2">
      <w:rPr>
        <w:rStyle w:val="PageNumber"/>
        <w:sz w:val="20"/>
        <w:szCs w:val="20"/>
      </w:rPr>
      <w:fldChar w:fldCharType="begin"/>
    </w:r>
    <w:r w:rsidR="000E4931" w:rsidRPr="003E3FD2">
      <w:rPr>
        <w:rStyle w:val="PageNumber"/>
        <w:sz w:val="20"/>
        <w:szCs w:val="20"/>
      </w:rPr>
      <w:instrText xml:space="preserve"> PAGE </w:instrText>
    </w:r>
    <w:r w:rsidRPr="003E3FD2">
      <w:rPr>
        <w:rStyle w:val="PageNumber"/>
        <w:sz w:val="20"/>
        <w:szCs w:val="20"/>
      </w:rPr>
      <w:fldChar w:fldCharType="separate"/>
    </w:r>
    <w:r w:rsidR="00B77560">
      <w:rPr>
        <w:rStyle w:val="PageNumber"/>
        <w:noProof/>
        <w:sz w:val="20"/>
        <w:szCs w:val="20"/>
      </w:rPr>
      <w:t>- 1 -</w:t>
    </w:r>
    <w:r w:rsidRPr="003E3FD2">
      <w:rPr>
        <w:rStyle w:val="PageNumber"/>
        <w:sz w:val="20"/>
        <w:szCs w:val="20"/>
      </w:rPr>
      <w:fldChar w:fldCharType="end"/>
    </w:r>
    <w:r w:rsidR="000E4931" w:rsidRPr="003E3FD2">
      <w:rPr>
        <w:rStyle w:val="PageNumber"/>
        <w:sz w:val="20"/>
        <w:szCs w:val="20"/>
      </w:rPr>
      <w:t xml:space="preserve"> </w:t>
    </w:r>
  </w:p>
  <w:p w:rsidR="000E4931" w:rsidRPr="003E3FD2" w:rsidRDefault="000E4931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3E3FD2">
      <w:rPr>
        <w:sz w:val="20"/>
        <w:szCs w:val="20"/>
      </w:rPr>
      <w:t>CROSS-DEFENDANTS’ DEMURRER TO CROSS-CLAIMANT’S COMPLAINT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B47" w:rsidRDefault="00F07B47" w:rsidP="00387E3F">
      <w:pPr>
        <w:pStyle w:val="CaseNo"/>
      </w:pPr>
      <w:r>
        <w:separator/>
      </w:r>
    </w:p>
  </w:footnote>
  <w:footnote w:type="continuationSeparator" w:id="0">
    <w:p w:rsidR="00F07B47" w:rsidRDefault="00F07B47" w:rsidP="00387E3F">
      <w:pPr>
        <w:pStyle w:val="CaseN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Default="00892314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47.15pt;margin-top:0;width:36pt;height:669.6pt;z-index:251657216;mso-wrap-style:tight;mso-position-horizontal-relative:margin;mso-position-vertical-relative:margin" stroked="f">
          <v:textbox style="mso-next-textbox:#LineNumbers;mso-rotate-with-shape:t" inset="0,0,0,0">
            <w:txbxContent>
              <w:p w:rsidR="000E4931" w:rsidRDefault="000E4931">
                <w:pPr>
                  <w:spacing w:line="480" w:lineRule="exact"/>
                  <w:jc w:val="right"/>
                </w:pPr>
                <w:r>
                  <w:t>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LeftBorder2" o:spid="_x0000_s1026" style="position:absolute;z-index:251655168;mso-position-horizontal-relative:margin;mso-position-vertical-relative:page" from="-5.9pt,0" to="-5.9pt,11in">
          <w10:wrap anchorx="margin" anchory="page"/>
        </v:line>
      </w:pict>
    </w:r>
    <w:r>
      <w:rPr>
        <w:noProof/>
      </w:rPr>
      <w:pict>
        <v:line id="RightBorder" o:spid="_x0000_s1027" style="position:absolute;z-index:251656192;mso-position-horizontal-relative:margin;mso-position-vertical-relative:page" from="486.2pt,0" to="486.2pt,11in">
          <w10:wrap anchorx="margin" anchory="page"/>
        </v:line>
      </w:pict>
    </w:r>
    <w:r>
      <w:rPr>
        <w:noProof/>
      </w:rPr>
      <w:pict>
        <v:line id="LeftBorder1" o:spid="_x0000_s1025" style="position:absolute;z-index:251654144;mso-position-horizontal-relative:margin;mso-position-vertical-relative:page" from="-3.6pt,0" to="-3.6pt,11in" o:allowincell="f">
          <w10:wrap anchorx="margin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Default="000E4931">
    <w:pPr>
      <w:pStyle w:val="TOCTitle"/>
    </w:pPr>
  </w:p>
  <w:p w:rsidR="000E4931" w:rsidRDefault="00892314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47.15pt;margin-top:0;width:36pt;height:669.6pt;z-index:251661312;mso-wrap-style:tight;mso-position-horizontal-relative:margin;mso-position-vertical-relative:margin" stroked="f">
          <v:textbox style="mso-next-textbox:#_x0000_s1032;mso-rotate-with-shape:t" inset="0,0,0,0">
            <w:txbxContent>
              <w:p w:rsidR="000E4931" w:rsidRDefault="000E4931">
                <w:pPr>
                  <w:spacing w:line="480" w:lineRule="exact"/>
                  <w:jc w:val="right"/>
                </w:pPr>
                <w:r>
                  <w:t>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_x0000_s1030" style="position:absolute;z-index:251659264;mso-position-horizontal-relative:margin;mso-position-vertical-relative:page" from="-5.9pt,0" to="-5.9pt,11in">
          <w10:wrap anchorx="margin" anchory="page"/>
        </v:line>
      </w:pict>
    </w:r>
    <w:r>
      <w:rPr>
        <w:noProof/>
      </w:rPr>
      <w:pict>
        <v:line id="_x0000_s1031" style="position:absolute;z-index:251660288;mso-position-horizontal-relative:margin;mso-position-vertical-relative:page" from="486.2pt,0" to="486.2pt,11in">
          <w10:wrap anchorx="margin" anchory="page"/>
        </v:line>
      </w:pict>
    </w:r>
    <w:r>
      <w:rPr>
        <w:noProof/>
      </w:rPr>
      <w:pict>
        <v:line id="_x0000_s1029" style="position:absolute;z-index:251658240;mso-position-horizontal-relative:margin;mso-position-vertical-relative:page" from="-3.6pt,0" to="-3.6pt,11in" o:allowincell="f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921"/>
    <w:multiLevelType w:val="hybridMultilevel"/>
    <w:tmpl w:val="B578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7E50"/>
    <w:multiLevelType w:val="hybridMultilevel"/>
    <w:tmpl w:val="D256B124"/>
    <w:lvl w:ilvl="0" w:tplc="E3003B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81A32"/>
    <w:multiLevelType w:val="hybridMultilevel"/>
    <w:tmpl w:val="3482E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90FBD"/>
    <w:multiLevelType w:val="hybridMultilevel"/>
    <w:tmpl w:val="D19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70BC"/>
    <w:multiLevelType w:val="hybridMultilevel"/>
    <w:tmpl w:val="87649F8E"/>
    <w:lvl w:ilvl="0" w:tplc="089C88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A16E5A"/>
    <w:multiLevelType w:val="hybridMultilevel"/>
    <w:tmpl w:val="92880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F240FF"/>
    <w:multiLevelType w:val="hybridMultilevel"/>
    <w:tmpl w:val="FEF49BD4"/>
    <w:lvl w:ilvl="0" w:tplc="8C8C3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EC3CB9"/>
    <w:multiLevelType w:val="hybridMultilevel"/>
    <w:tmpl w:val="B092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866D9"/>
    <w:multiLevelType w:val="hybridMultilevel"/>
    <w:tmpl w:val="096002DA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7224405"/>
    <w:multiLevelType w:val="hybridMultilevel"/>
    <w:tmpl w:val="9478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C2F6F"/>
    <w:multiLevelType w:val="hybridMultilevel"/>
    <w:tmpl w:val="07742764"/>
    <w:lvl w:ilvl="0" w:tplc="6EF05A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E53BEE"/>
    <w:multiLevelType w:val="hybridMultilevel"/>
    <w:tmpl w:val="D2440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0C3C8D"/>
    <w:multiLevelType w:val="hybridMultilevel"/>
    <w:tmpl w:val="98E03842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F4C5DF7"/>
    <w:multiLevelType w:val="hybridMultilevel"/>
    <w:tmpl w:val="D63676F2"/>
    <w:lvl w:ilvl="0" w:tplc="8958754E">
      <w:start w:val="1"/>
      <w:numFmt w:val="lowerRoman"/>
      <w:lvlText w:val="%1."/>
      <w:lvlJc w:val="left"/>
      <w:pPr>
        <w:ind w:left="2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>
    <w:nsid w:val="53842308"/>
    <w:multiLevelType w:val="hybridMultilevel"/>
    <w:tmpl w:val="D522038C"/>
    <w:lvl w:ilvl="0" w:tplc="5AE8F19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6EF645F"/>
    <w:multiLevelType w:val="hybridMultilevel"/>
    <w:tmpl w:val="BC4EABC0"/>
    <w:lvl w:ilvl="0" w:tplc="93E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377CB"/>
    <w:multiLevelType w:val="hybridMultilevel"/>
    <w:tmpl w:val="17FA1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2F1F0B"/>
    <w:multiLevelType w:val="hybridMultilevel"/>
    <w:tmpl w:val="42529CD4"/>
    <w:lvl w:ilvl="0" w:tplc="B9128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F3545"/>
    <w:multiLevelType w:val="multilevel"/>
    <w:tmpl w:val="FEF4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1D6EF8"/>
    <w:multiLevelType w:val="hybridMultilevel"/>
    <w:tmpl w:val="62E0AB24"/>
    <w:lvl w:ilvl="0" w:tplc="8F5C37E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144292E"/>
    <w:multiLevelType w:val="hybridMultilevel"/>
    <w:tmpl w:val="1066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371F9"/>
    <w:multiLevelType w:val="hybridMultilevel"/>
    <w:tmpl w:val="67E0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0B18C4"/>
    <w:multiLevelType w:val="hybridMultilevel"/>
    <w:tmpl w:val="8FB6BEFE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9A06770"/>
    <w:multiLevelType w:val="hybridMultilevel"/>
    <w:tmpl w:val="CAC8DA68"/>
    <w:lvl w:ilvl="0" w:tplc="4150E4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F16B7E"/>
    <w:multiLevelType w:val="hybridMultilevel"/>
    <w:tmpl w:val="41CA6AD6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>
    <w:nsid w:val="6CCA5531"/>
    <w:multiLevelType w:val="hybridMultilevel"/>
    <w:tmpl w:val="742883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64282"/>
    <w:multiLevelType w:val="hybridMultilevel"/>
    <w:tmpl w:val="680E4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4D1C09"/>
    <w:multiLevelType w:val="hybridMultilevel"/>
    <w:tmpl w:val="7E6C9020"/>
    <w:lvl w:ilvl="0" w:tplc="7C765072">
      <w:start w:val="2"/>
      <w:numFmt w:val="upperLetter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764C1A64"/>
    <w:multiLevelType w:val="hybridMultilevel"/>
    <w:tmpl w:val="75E0AB68"/>
    <w:lvl w:ilvl="0" w:tplc="DE0A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9322F3"/>
    <w:multiLevelType w:val="hybridMultilevel"/>
    <w:tmpl w:val="27D47342"/>
    <w:lvl w:ilvl="0" w:tplc="562A0DC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1"/>
  </w:num>
  <w:num w:numId="3">
    <w:abstractNumId w:val="26"/>
  </w:num>
  <w:num w:numId="4">
    <w:abstractNumId w:val="6"/>
  </w:num>
  <w:num w:numId="5">
    <w:abstractNumId w:val="18"/>
  </w:num>
  <w:num w:numId="6">
    <w:abstractNumId w:val="9"/>
  </w:num>
  <w:num w:numId="7">
    <w:abstractNumId w:val="3"/>
  </w:num>
  <w:num w:numId="8">
    <w:abstractNumId w:val="7"/>
  </w:num>
  <w:num w:numId="9">
    <w:abstractNumId w:val="21"/>
  </w:num>
  <w:num w:numId="10">
    <w:abstractNumId w:val="16"/>
  </w:num>
  <w:num w:numId="11">
    <w:abstractNumId w:val="20"/>
  </w:num>
  <w:num w:numId="12">
    <w:abstractNumId w:val="15"/>
  </w:num>
  <w:num w:numId="13">
    <w:abstractNumId w:val="13"/>
  </w:num>
  <w:num w:numId="14">
    <w:abstractNumId w:val="2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4"/>
  </w:num>
  <w:num w:numId="20">
    <w:abstractNumId w:val="0"/>
  </w:num>
  <w:num w:numId="21">
    <w:abstractNumId w:val="2"/>
  </w:num>
  <w:num w:numId="22">
    <w:abstractNumId w:val="19"/>
  </w:num>
  <w:num w:numId="23">
    <w:abstractNumId w:val="29"/>
  </w:num>
  <w:num w:numId="24">
    <w:abstractNumId w:val="1"/>
  </w:num>
  <w:num w:numId="25">
    <w:abstractNumId w:val="14"/>
  </w:num>
  <w:num w:numId="26">
    <w:abstractNumId w:val="27"/>
  </w:num>
  <w:num w:numId="27">
    <w:abstractNumId w:val="23"/>
  </w:num>
  <w:num w:numId="28">
    <w:abstractNumId w:val="8"/>
  </w:num>
  <w:num w:numId="29">
    <w:abstractNumId w:val="12"/>
  </w:num>
  <w:num w:numId="30">
    <w:abstractNumId w:val="22"/>
  </w:num>
  <w:num w:numId="31">
    <w:abstractNumId w:val="28"/>
  </w:num>
  <w:num w:numId="32">
    <w:abstractNumId w:val="4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6C99"/>
    <w:rsid w:val="0000525F"/>
    <w:rsid w:val="000077D3"/>
    <w:rsid w:val="00010574"/>
    <w:rsid w:val="00017E8F"/>
    <w:rsid w:val="00021670"/>
    <w:rsid w:val="00021DC6"/>
    <w:rsid w:val="00022736"/>
    <w:rsid w:val="00044899"/>
    <w:rsid w:val="000472A2"/>
    <w:rsid w:val="0005237F"/>
    <w:rsid w:val="00053E1D"/>
    <w:rsid w:val="00061FA0"/>
    <w:rsid w:val="0007600D"/>
    <w:rsid w:val="00076BE0"/>
    <w:rsid w:val="00087DAD"/>
    <w:rsid w:val="000B0176"/>
    <w:rsid w:val="000B5DFD"/>
    <w:rsid w:val="000B7E23"/>
    <w:rsid w:val="000B7F0E"/>
    <w:rsid w:val="000C34DD"/>
    <w:rsid w:val="000C7ACB"/>
    <w:rsid w:val="000D6A6A"/>
    <w:rsid w:val="000D6D2D"/>
    <w:rsid w:val="000D6FB0"/>
    <w:rsid w:val="000D7578"/>
    <w:rsid w:val="000D7E1D"/>
    <w:rsid w:val="000E1761"/>
    <w:rsid w:val="000E329F"/>
    <w:rsid w:val="000E3DB6"/>
    <w:rsid w:val="000E4931"/>
    <w:rsid w:val="000F275D"/>
    <w:rsid w:val="000F2CC8"/>
    <w:rsid w:val="000F32AF"/>
    <w:rsid w:val="000F39C3"/>
    <w:rsid w:val="000F650B"/>
    <w:rsid w:val="000F75C6"/>
    <w:rsid w:val="00116FF9"/>
    <w:rsid w:val="001210FD"/>
    <w:rsid w:val="00123A93"/>
    <w:rsid w:val="0012516B"/>
    <w:rsid w:val="001257CF"/>
    <w:rsid w:val="00125BA5"/>
    <w:rsid w:val="00130D3A"/>
    <w:rsid w:val="00134A62"/>
    <w:rsid w:val="00141CEB"/>
    <w:rsid w:val="001450F6"/>
    <w:rsid w:val="001536C3"/>
    <w:rsid w:val="00157BB9"/>
    <w:rsid w:val="00165247"/>
    <w:rsid w:val="00170EB4"/>
    <w:rsid w:val="0017354B"/>
    <w:rsid w:val="001829AF"/>
    <w:rsid w:val="00186385"/>
    <w:rsid w:val="0019014A"/>
    <w:rsid w:val="00192804"/>
    <w:rsid w:val="00196B5B"/>
    <w:rsid w:val="001A09E6"/>
    <w:rsid w:val="001B3525"/>
    <w:rsid w:val="001C0361"/>
    <w:rsid w:val="001C4475"/>
    <w:rsid w:val="001C54C8"/>
    <w:rsid w:val="001D1070"/>
    <w:rsid w:val="001D2CFA"/>
    <w:rsid w:val="001D42D1"/>
    <w:rsid w:val="001D541E"/>
    <w:rsid w:val="001D57EE"/>
    <w:rsid w:val="001E1C86"/>
    <w:rsid w:val="001E39FB"/>
    <w:rsid w:val="001E5CEE"/>
    <w:rsid w:val="001F0A19"/>
    <w:rsid w:val="001F544F"/>
    <w:rsid w:val="001F72E9"/>
    <w:rsid w:val="00210CA4"/>
    <w:rsid w:val="00213F2E"/>
    <w:rsid w:val="00216F6F"/>
    <w:rsid w:val="0021715F"/>
    <w:rsid w:val="0022162E"/>
    <w:rsid w:val="00235351"/>
    <w:rsid w:val="00235A7B"/>
    <w:rsid w:val="00243ACB"/>
    <w:rsid w:val="00246093"/>
    <w:rsid w:val="002472AA"/>
    <w:rsid w:val="002621FB"/>
    <w:rsid w:val="00262571"/>
    <w:rsid w:val="00263736"/>
    <w:rsid w:val="00274013"/>
    <w:rsid w:val="0029118C"/>
    <w:rsid w:val="00291CDD"/>
    <w:rsid w:val="002A0BE3"/>
    <w:rsid w:val="002A20A4"/>
    <w:rsid w:val="002B1A37"/>
    <w:rsid w:val="002C60D3"/>
    <w:rsid w:val="002D0FB6"/>
    <w:rsid w:val="002E3D18"/>
    <w:rsid w:val="002E7530"/>
    <w:rsid w:val="002F26F8"/>
    <w:rsid w:val="002F2B7F"/>
    <w:rsid w:val="00305E0B"/>
    <w:rsid w:val="00310C07"/>
    <w:rsid w:val="00322377"/>
    <w:rsid w:val="003224AB"/>
    <w:rsid w:val="00322B79"/>
    <w:rsid w:val="00334A30"/>
    <w:rsid w:val="0034020A"/>
    <w:rsid w:val="00342BC6"/>
    <w:rsid w:val="00342C68"/>
    <w:rsid w:val="003436F5"/>
    <w:rsid w:val="00346933"/>
    <w:rsid w:val="00355C17"/>
    <w:rsid w:val="00356827"/>
    <w:rsid w:val="00364AE2"/>
    <w:rsid w:val="00366764"/>
    <w:rsid w:val="00367C74"/>
    <w:rsid w:val="003714AE"/>
    <w:rsid w:val="00371ED1"/>
    <w:rsid w:val="00372DDB"/>
    <w:rsid w:val="003779CA"/>
    <w:rsid w:val="00380890"/>
    <w:rsid w:val="003839DA"/>
    <w:rsid w:val="00387E3F"/>
    <w:rsid w:val="0039595A"/>
    <w:rsid w:val="003A2E2A"/>
    <w:rsid w:val="003A34D1"/>
    <w:rsid w:val="003A667C"/>
    <w:rsid w:val="003B66AE"/>
    <w:rsid w:val="003C1EF0"/>
    <w:rsid w:val="003C2486"/>
    <w:rsid w:val="003C2C8C"/>
    <w:rsid w:val="003C3BB9"/>
    <w:rsid w:val="003C41A8"/>
    <w:rsid w:val="003C684B"/>
    <w:rsid w:val="003D1676"/>
    <w:rsid w:val="003E3FD2"/>
    <w:rsid w:val="003F270F"/>
    <w:rsid w:val="003F60B8"/>
    <w:rsid w:val="0040561B"/>
    <w:rsid w:val="0040617D"/>
    <w:rsid w:val="00410168"/>
    <w:rsid w:val="00424061"/>
    <w:rsid w:val="00425E92"/>
    <w:rsid w:val="00425F7C"/>
    <w:rsid w:val="004332BA"/>
    <w:rsid w:val="0043433C"/>
    <w:rsid w:val="0043748B"/>
    <w:rsid w:val="004423E0"/>
    <w:rsid w:val="004429D5"/>
    <w:rsid w:val="00451C94"/>
    <w:rsid w:val="00454CF0"/>
    <w:rsid w:val="004603F6"/>
    <w:rsid w:val="00460750"/>
    <w:rsid w:val="00472CEF"/>
    <w:rsid w:val="00473A4C"/>
    <w:rsid w:val="00474759"/>
    <w:rsid w:val="00474B96"/>
    <w:rsid w:val="00490E3E"/>
    <w:rsid w:val="004923B2"/>
    <w:rsid w:val="004A25D6"/>
    <w:rsid w:val="004A315F"/>
    <w:rsid w:val="004A4867"/>
    <w:rsid w:val="004A56C7"/>
    <w:rsid w:val="004A6821"/>
    <w:rsid w:val="004B6846"/>
    <w:rsid w:val="004C00CE"/>
    <w:rsid w:val="004C3679"/>
    <w:rsid w:val="004C3936"/>
    <w:rsid w:val="004C3E7B"/>
    <w:rsid w:val="004C59C2"/>
    <w:rsid w:val="004C5F7D"/>
    <w:rsid w:val="004C7DDC"/>
    <w:rsid w:val="004D2C47"/>
    <w:rsid w:val="004D4EAB"/>
    <w:rsid w:val="004D6699"/>
    <w:rsid w:val="004E299A"/>
    <w:rsid w:val="004F2608"/>
    <w:rsid w:val="004F3C75"/>
    <w:rsid w:val="004F4FB8"/>
    <w:rsid w:val="004F5623"/>
    <w:rsid w:val="004F6BED"/>
    <w:rsid w:val="00501673"/>
    <w:rsid w:val="00501D1B"/>
    <w:rsid w:val="00502A23"/>
    <w:rsid w:val="005031F0"/>
    <w:rsid w:val="00503D67"/>
    <w:rsid w:val="00505D2A"/>
    <w:rsid w:val="005108A3"/>
    <w:rsid w:val="00513068"/>
    <w:rsid w:val="00515BC7"/>
    <w:rsid w:val="005200DC"/>
    <w:rsid w:val="00521DE1"/>
    <w:rsid w:val="00522CD6"/>
    <w:rsid w:val="005244A2"/>
    <w:rsid w:val="00531248"/>
    <w:rsid w:val="005376E9"/>
    <w:rsid w:val="005423D1"/>
    <w:rsid w:val="0054339D"/>
    <w:rsid w:val="00546F33"/>
    <w:rsid w:val="00557E90"/>
    <w:rsid w:val="0056089E"/>
    <w:rsid w:val="00560D78"/>
    <w:rsid w:val="00561447"/>
    <w:rsid w:val="00570B2C"/>
    <w:rsid w:val="00571A31"/>
    <w:rsid w:val="00573F9A"/>
    <w:rsid w:val="00577220"/>
    <w:rsid w:val="00585305"/>
    <w:rsid w:val="00585F35"/>
    <w:rsid w:val="005904F8"/>
    <w:rsid w:val="005970B1"/>
    <w:rsid w:val="005978DB"/>
    <w:rsid w:val="00597DBB"/>
    <w:rsid w:val="005A103D"/>
    <w:rsid w:val="005A27D9"/>
    <w:rsid w:val="005B4F76"/>
    <w:rsid w:val="005B4FC1"/>
    <w:rsid w:val="005B5FD4"/>
    <w:rsid w:val="005C01C1"/>
    <w:rsid w:val="005C265B"/>
    <w:rsid w:val="005C2BE0"/>
    <w:rsid w:val="005C347A"/>
    <w:rsid w:val="005C6D7A"/>
    <w:rsid w:val="005D2620"/>
    <w:rsid w:val="005D406C"/>
    <w:rsid w:val="005D49D6"/>
    <w:rsid w:val="005D51B5"/>
    <w:rsid w:val="005E2C05"/>
    <w:rsid w:val="005F0981"/>
    <w:rsid w:val="005F543D"/>
    <w:rsid w:val="005F6CAC"/>
    <w:rsid w:val="006018FA"/>
    <w:rsid w:val="00620733"/>
    <w:rsid w:val="006227FB"/>
    <w:rsid w:val="00623DE2"/>
    <w:rsid w:val="00632BDB"/>
    <w:rsid w:val="00636DBC"/>
    <w:rsid w:val="00645084"/>
    <w:rsid w:val="00650A0A"/>
    <w:rsid w:val="00650D48"/>
    <w:rsid w:val="00650F90"/>
    <w:rsid w:val="0065130A"/>
    <w:rsid w:val="006542C1"/>
    <w:rsid w:val="00654C4E"/>
    <w:rsid w:val="00666222"/>
    <w:rsid w:val="00671B90"/>
    <w:rsid w:val="00676F1C"/>
    <w:rsid w:val="00682543"/>
    <w:rsid w:val="00686C27"/>
    <w:rsid w:val="006917DC"/>
    <w:rsid w:val="0069206D"/>
    <w:rsid w:val="00692B2A"/>
    <w:rsid w:val="00692B38"/>
    <w:rsid w:val="006A19A1"/>
    <w:rsid w:val="006A2F7B"/>
    <w:rsid w:val="006A7EEC"/>
    <w:rsid w:val="006C2EA8"/>
    <w:rsid w:val="006D1A60"/>
    <w:rsid w:val="006D48F1"/>
    <w:rsid w:val="006D7AB6"/>
    <w:rsid w:val="006E22C0"/>
    <w:rsid w:val="006E506B"/>
    <w:rsid w:val="006E721D"/>
    <w:rsid w:val="006F0AD0"/>
    <w:rsid w:val="00707175"/>
    <w:rsid w:val="00720259"/>
    <w:rsid w:val="0072489B"/>
    <w:rsid w:val="00725BA8"/>
    <w:rsid w:val="00726C99"/>
    <w:rsid w:val="00731465"/>
    <w:rsid w:val="00733026"/>
    <w:rsid w:val="0074201C"/>
    <w:rsid w:val="00744F5D"/>
    <w:rsid w:val="0075634A"/>
    <w:rsid w:val="007602B6"/>
    <w:rsid w:val="00763031"/>
    <w:rsid w:val="00765EC0"/>
    <w:rsid w:val="007737A0"/>
    <w:rsid w:val="00774435"/>
    <w:rsid w:val="00784B9D"/>
    <w:rsid w:val="007862BC"/>
    <w:rsid w:val="00793518"/>
    <w:rsid w:val="00795DC9"/>
    <w:rsid w:val="007B0E23"/>
    <w:rsid w:val="007B2F4E"/>
    <w:rsid w:val="007B3776"/>
    <w:rsid w:val="007B43B1"/>
    <w:rsid w:val="007B6EC6"/>
    <w:rsid w:val="007B79D9"/>
    <w:rsid w:val="007C122D"/>
    <w:rsid w:val="007C2D76"/>
    <w:rsid w:val="007C63E4"/>
    <w:rsid w:val="007C7710"/>
    <w:rsid w:val="007C7B27"/>
    <w:rsid w:val="007C7C8A"/>
    <w:rsid w:val="007D645C"/>
    <w:rsid w:val="007E0814"/>
    <w:rsid w:val="007F0AB1"/>
    <w:rsid w:val="007F4F1D"/>
    <w:rsid w:val="007F5BF5"/>
    <w:rsid w:val="007F74B3"/>
    <w:rsid w:val="007F74EA"/>
    <w:rsid w:val="0080329B"/>
    <w:rsid w:val="00805C60"/>
    <w:rsid w:val="00810B7B"/>
    <w:rsid w:val="008274EF"/>
    <w:rsid w:val="008275D9"/>
    <w:rsid w:val="008411E4"/>
    <w:rsid w:val="00843EF3"/>
    <w:rsid w:val="00846790"/>
    <w:rsid w:val="00846A17"/>
    <w:rsid w:val="008571FE"/>
    <w:rsid w:val="008629BC"/>
    <w:rsid w:val="00880D3D"/>
    <w:rsid w:val="00882647"/>
    <w:rsid w:val="00883586"/>
    <w:rsid w:val="00887A6C"/>
    <w:rsid w:val="00892314"/>
    <w:rsid w:val="008A4088"/>
    <w:rsid w:val="008A40BC"/>
    <w:rsid w:val="008A66D5"/>
    <w:rsid w:val="008B0A1B"/>
    <w:rsid w:val="008B20B3"/>
    <w:rsid w:val="008B2757"/>
    <w:rsid w:val="008B5491"/>
    <w:rsid w:val="008C103E"/>
    <w:rsid w:val="008E43C9"/>
    <w:rsid w:val="008E4E6F"/>
    <w:rsid w:val="008E6292"/>
    <w:rsid w:val="008E7199"/>
    <w:rsid w:val="008F4D9E"/>
    <w:rsid w:val="009101F8"/>
    <w:rsid w:val="00910767"/>
    <w:rsid w:val="00916695"/>
    <w:rsid w:val="00925539"/>
    <w:rsid w:val="0092565B"/>
    <w:rsid w:val="009276BA"/>
    <w:rsid w:val="00930AAE"/>
    <w:rsid w:val="009319E2"/>
    <w:rsid w:val="00937694"/>
    <w:rsid w:val="009447D2"/>
    <w:rsid w:val="0095201E"/>
    <w:rsid w:val="0095765C"/>
    <w:rsid w:val="00957686"/>
    <w:rsid w:val="00961172"/>
    <w:rsid w:val="009679E5"/>
    <w:rsid w:val="00974BC6"/>
    <w:rsid w:val="00976265"/>
    <w:rsid w:val="00976A00"/>
    <w:rsid w:val="00980F89"/>
    <w:rsid w:val="00987913"/>
    <w:rsid w:val="00987BDC"/>
    <w:rsid w:val="00991D0F"/>
    <w:rsid w:val="00991FF7"/>
    <w:rsid w:val="009952A8"/>
    <w:rsid w:val="00997DF5"/>
    <w:rsid w:val="009A097F"/>
    <w:rsid w:val="009A1C53"/>
    <w:rsid w:val="009A23FF"/>
    <w:rsid w:val="009A7395"/>
    <w:rsid w:val="009B2ACB"/>
    <w:rsid w:val="009B3161"/>
    <w:rsid w:val="009B414D"/>
    <w:rsid w:val="009B51A7"/>
    <w:rsid w:val="009B53A7"/>
    <w:rsid w:val="009C0069"/>
    <w:rsid w:val="009C2AA6"/>
    <w:rsid w:val="009C38A5"/>
    <w:rsid w:val="009D203B"/>
    <w:rsid w:val="009D2E47"/>
    <w:rsid w:val="009D3AF6"/>
    <w:rsid w:val="009E087D"/>
    <w:rsid w:val="009E0AD7"/>
    <w:rsid w:val="009E2E23"/>
    <w:rsid w:val="009E4A08"/>
    <w:rsid w:val="009E5591"/>
    <w:rsid w:val="009F2F57"/>
    <w:rsid w:val="00A07FD8"/>
    <w:rsid w:val="00A1049F"/>
    <w:rsid w:val="00A14D9B"/>
    <w:rsid w:val="00A248D0"/>
    <w:rsid w:val="00A2535C"/>
    <w:rsid w:val="00A25581"/>
    <w:rsid w:val="00A2626F"/>
    <w:rsid w:val="00A331E7"/>
    <w:rsid w:val="00A41512"/>
    <w:rsid w:val="00A47364"/>
    <w:rsid w:val="00A47F3C"/>
    <w:rsid w:val="00A51AE5"/>
    <w:rsid w:val="00A530E6"/>
    <w:rsid w:val="00A549F0"/>
    <w:rsid w:val="00A5690E"/>
    <w:rsid w:val="00A56F23"/>
    <w:rsid w:val="00A5739F"/>
    <w:rsid w:val="00A61813"/>
    <w:rsid w:val="00A619C2"/>
    <w:rsid w:val="00A6209F"/>
    <w:rsid w:val="00A6391F"/>
    <w:rsid w:val="00A70287"/>
    <w:rsid w:val="00A70668"/>
    <w:rsid w:val="00A71397"/>
    <w:rsid w:val="00A775ED"/>
    <w:rsid w:val="00A96972"/>
    <w:rsid w:val="00AA051F"/>
    <w:rsid w:val="00AA2AD3"/>
    <w:rsid w:val="00AB0EA9"/>
    <w:rsid w:val="00AB18FE"/>
    <w:rsid w:val="00AB25CC"/>
    <w:rsid w:val="00AD006D"/>
    <w:rsid w:val="00AD0A59"/>
    <w:rsid w:val="00AD2AAE"/>
    <w:rsid w:val="00AE1700"/>
    <w:rsid w:val="00AE623B"/>
    <w:rsid w:val="00AE660B"/>
    <w:rsid w:val="00AF2B36"/>
    <w:rsid w:val="00AF35A0"/>
    <w:rsid w:val="00AF361B"/>
    <w:rsid w:val="00AF6570"/>
    <w:rsid w:val="00B160D1"/>
    <w:rsid w:val="00B20A8C"/>
    <w:rsid w:val="00B21DA0"/>
    <w:rsid w:val="00B21E39"/>
    <w:rsid w:val="00B24B00"/>
    <w:rsid w:val="00B27062"/>
    <w:rsid w:val="00B30E85"/>
    <w:rsid w:val="00B37651"/>
    <w:rsid w:val="00B4086E"/>
    <w:rsid w:val="00B44F4E"/>
    <w:rsid w:val="00B6002D"/>
    <w:rsid w:val="00B6779D"/>
    <w:rsid w:val="00B73AEA"/>
    <w:rsid w:val="00B749E3"/>
    <w:rsid w:val="00B77560"/>
    <w:rsid w:val="00B77C6B"/>
    <w:rsid w:val="00B85F64"/>
    <w:rsid w:val="00B936E1"/>
    <w:rsid w:val="00BA0051"/>
    <w:rsid w:val="00BB7EBE"/>
    <w:rsid w:val="00BC0C2C"/>
    <w:rsid w:val="00BC0EBE"/>
    <w:rsid w:val="00BC57EA"/>
    <w:rsid w:val="00BD45C4"/>
    <w:rsid w:val="00BD47BC"/>
    <w:rsid w:val="00BD6EC2"/>
    <w:rsid w:val="00BF6A1A"/>
    <w:rsid w:val="00BF7010"/>
    <w:rsid w:val="00C00F5D"/>
    <w:rsid w:val="00C02005"/>
    <w:rsid w:val="00C104D2"/>
    <w:rsid w:val="00C11AFE"/>
    <w:rsid w:val="00C13527"/>
    <w:rsid w:val="00C22D3B"/>
    <w:rsid w:val="00C235A1"/>
    <w:rsid w:val="00C27B12"/>
    <w:rsid w:val="00C322AE"/>
    <w:rsid w:val="00C3526F"/>
    <w:rsid w:val="00C35569"/>
    <w:rsid w:val="00C35B15"/>
    <w:rsid w:val="00C405A4"/>
    <w:rsid w:val="00C47028"/>
    <w:rsid w:val="00C47418"/>
    <w:rsid w:val="00C508A5"/>
    <w:rsid w:val="00C515EB"/>
    <w:rsid w:val="00C51ACA"/>
    <w:rsid w:val="00C61BE7"/>
    <w:rsid w:val="00C6217C"/>
    <w:rsid w:val="00C64A9E"/>
    <w:rsid w:val="00C66297"/>
    <w:rsid w:val="00C66712"/>
    <w:rsid w:val="00C7171A"/>
    <w:rsid w:val="00C738EB"/>
    <w:rsid w:val="00C8304D"/>
    <w:rsid w:val="00C84551"/>
    <w:rsid w:val="00C92C6E"/>
    <w:rsid w:val="00C963FE"/>
    <w:rsid w:val="00CA5852"/>
    <w:rsid w:val="00CB6AF8"/>
    <w:rsid w:val="00CB70B8"/>
    <w:rsid w:val="00CC076E"/>
    <w:rsid w:val="00CC444B"/>
    <w:rsid w:val="00CC720B"/>
    <w:rsid w:val="00CD1A85"/>
    <w:rsid w:val="00CD48DF"/>
    <w:rsid w:val="00CD69B7"/>
    <w:rsid w:val="00CD6D6F"/>
    <w:rsid w:val="00CE2921"/>
    <w:rsid w:val="00CE3FF5"/>
    <w:rsid w:val="00CE467A"/>
    <w:rsid w:val="00CF0706"/>
    <w:rsid w:val="00CF345D"/>
    <w:rsid w:val="00CF41D9"/>
    <w:rsid w:val="00CF42E7"/>
    <w:rsid w:val="00D012BD"/>
    <w:rsid w:val="00D02064"/>
    <w:rsid w:val="00D068B3"/>
    <w:rsid w:val="00D0789E"/>
    <w:rsid w:val="00D11A43"/>
    <w:rsid w:val="00D11C26"/>
    <w:rsid w:val="00D202BA"/>
    <w:rsid w:val="00D20533"/>
    <w:rsid w:val="00D2334C"/>
    <w:rsid w:val="00D303B3"/>
    <w:rsid w:val="00D3117B"/>
    <w:rsid w:val="00D40CA6"/>
    <w:rsid w:val="00D4736D"/>
    <w:rsid w:val="00D54C1A"/>
    <w:rsid w:val="00D55C5F"/>
    <w:rsid w:val="00D6411A"/>
    <w:rsid w:val="00D7081A"/>
    <w:rsid w:val="00D75731"/>
    <w:rsid w:val="00D765AA"/>
    <w:rsid w:val="00D76EBF"/>
    <w:rsid w:val="00D848E9"/>
    <w:rsid w:val="00D854F7"/>
    <w:rsid w:val="00D94343"/>
    <w:rsid w:val="00DA17BB"/>
    <w:rsid w:val="00DA6531"/>
    <w:rsid w:val="00DB32F8"/>
    <w:rsid w:val="00DB7CEC"/>
    <w:rsid w:val="00DC2EDA"/>
    <w:rsid w:val="00DC2EDB"/>
    <w:rsid w:val="00DC34DC"/>
    <w:rsid w:val="00DC4AF1"/>
    <w:rsid w:val="00DD1016"/>
    <w:rsid w:val="00DD2482"/>
    <w:rsid w:val="00DD248F"/>
    <w:rsid w:val="00DD2702"/>
    <w:rsid w:val="00DD5B56"/>
    <w:rsid w:val="00DE14BB"/>
    <w:rsid w:val="00DE3D6A"/>
    <w:rsid w:val="00DE433A"/>
    <w:rsid w:val="00DE6763"/>
    <w:rsid w:val="00DF1C66"/>
    <w:rsid w:val="00DF3933"/>
    <w:rsid w:val="00E0191F"/>
    <w:rsid w:val="00E074F9"/>
    <w:rsid w:val="00E11013"/>
    <w:rsid w:val="00E112B4"/>
    <w:rsid w:val="00E11E1B"/>
    <w:rsid w:val="00E12130"/>
    <w:rsid w:val="00E131B6"/>
    <w:rsid w:val="00E15DE5"/>
    <w:rsid w:val="00E270C4"/>
    <w:rsid w:val="00E27B78"/>
    <w:rsid w:val="00E31F4F"/>
    <w:rsid w:val="00E418EA"/>
    <w:rsid w:val="00E5244D"/>
    <w:rsid w:val="00E529E4"/>
    <w:rsid w:val="00E54370"/>
    <w:rsid w:val="00E56347"/>
    <w:rsid w:val="00E617DD"/>
    <w:rsid w:val="00E62532"/>
    <w:rsid w:val="00E64C2F"/>
    <w:rsid w:val="00E66993"/>
    <w:rsid w:val="00E7221A"/>
    <w:rsid w:val="00E80C58"/>
    <w:rsid w:val="00E82C18"/>
    <w:rsid w:val="00E8755F"/>
    <w:rsid w:val="00E91C66"/>
    <w:rsid w:val="00E93F30"/>
    <w:rsid w:val="00E97BC0"/>
    <w:rsid w:val="00EA2799"/>
    <w:rsid w:val="00EA3230"/>
    <w:rsid w:val="00EB0727"/>
    <w:rsid w:val="00EB2650"/>
    <w:rsid w:val="00EB3C8D"/>
    <w:rsid w:val="00EB6AF5"/>
    <w:rsid w:val="00EB7ADE"/>
    <w:rsid w:val="00EC1185"/>
    <w:rsid w:val="00EC76D3"/>
    <w:rsid w:val="00EE0172"/>
    <w:rsid w:val="00EE0673"/>
    <w:rsid w:val="00EE61E9"/>
    <w:rsid w:val="00EF23E1"/>
    <w:rsid w:val="00EF4AD8"/>
    <w:rsid w:val="00EF4DCC"/>
    <w:rsid w:val="00EF4FFE"/>
    <w:rsid w:val="00EF6240"/>
    <w:rsid w:val="00F035E4"/>
    <w:rsid w:val="00F03DDB"/>
    <w:rsid w:val="00F0778B"/>
    <w:rsid w:val="00F07B47"/>
    <w:rsid w:val="00F108F9"/>
    <w:rsid w:val="00F12AE6"/>
    <w:rsid w:val="00F20BCE"/>
    <w:rsid w:val="00F30271"/>
    <w:rsid w:val="00F34988"/>
    <w:rsid w:val="00F34E00"/>
    <w:rsid w:val="00F4259E"/>
    <w:rsid w:val="00F4628B"/>
    <w:rsid w:val="00F477C5"/>
    <w:rsid w:val="00F560E8"/>
    <w:rsid w:val="00F622E1"/>
    <w:rsid w:val="00F67221"/>
    <w:rsid w:val="00F7185F"/>
    <w:rsid w:val="00F74694"/>
    <w:rsid w:val="00F7560F"/>
    <w:rsid w:val="00F83D25"/>
    <w:rsid w:val="00F83E36"/>
    <w:rsid w:val="00F9474E"/>
    <w:rsid w:val="00FA057D"/>
    <w:rsid w:val="00FA0B29"/>
    <w:rsid w:val="00FA1546"/>
    <w:rsid w:val="00FA22AC"/>
    <w:rsid w:val="00FA43E1"/>
    <w:rsid w:val="00FB3C83"/>
    <w:rsid w:val="00FB5140"/>
    <w:rsid w:val="00FB5D60"/>
    <w:rsid w:val="00FC2149"/>
    <w:rsid w:val="00FE3520"/>
    <w:rsid w:val="00FE6BB8"/>
    <w:rsid w:val="00FF4D0A"/>
    <w:rsid w:val="00FF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C99"/>
    <w:pPr>
      <w:spacing w:line="240" w:lineRule="exac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DA0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Double">
    <w:name w:val="Body Text Double"/>
    <w:aliases w:val="btd"/>
    <w:basedOn w:val="Normal"/>
    <w:rsid w:val="00726C99"/>
    <w:pPr>
      <w:spacing w:line="480" w:lineRule="exact"/>
      <w:ind w:firstLine="720"/>
      <w:jc w:val="both"/>
    </w:pPr>
  </w:style>
  <w:style w:type="character" w:styleId="PageNumber">
    <w:name w:val="page number"/>
    <w:basedOn w:val="DefaultParagraphFont"/>
    <w:rsid w:val="00726C99"/>
  </w:style>
  <w:style w:type="paragraph" w:customStyle="1" w:styleId="TOCTitle">
    <w:name w:val="TOC Title"/>
    <w:basedOn w:val="Normal"/>
    <w:next w:val="Normal"/>
    <w:rsid w:val="00726C99"/>
    <w:pPr>
      <w:keepNext/>
      <w:spacing w:after="240"/>
      <w:jc w:val="center"/>
    </w:pPr>
    <w:rPr>
      <w:b/>
      <w:caps/>
    </w:rPr>
  </w:style>
  <w:style w:type="paragraph" w:styleId="Footer">
    <w:name w:val="footer"/>
    <w:basedOn w:val="Normal"/>
    <w:rsid w:val="00726C99"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rsid w:val="00726C99"/>
    <w:pPr>
      <w:tabs>
        <w:tab w:val="center" w:pos="4680"/>
        <w:tab w:val="right" w:pos="9360"/>
      </w:tabs>
    </w:pPr>
  </w:style>
  <w:style w:type="paragraph" w:customStyle="1" w:styleId="FirmInformation">
    <w:name w:val="Firm Information"/>
    <w:basedOn w:val="Normal"/>
    <w:rsid w:val="00726C99"/>
    <w:pPr>
      <w:tabs>
        <w:tab w:val="left" w:pos="187"/>
      </w:tabs>
    </w:pPr>
  </w:style>
  <w:style w:type="paragraph" w:customStyle="1" w:styleId="Court">
    <w:name w:val="Court"/>
    <w:basedOn w:val="Normal"/>
    <w:rsid w:val="00726C99"/>
    <w:pPr>
      <w:keepNext/>
      <w:spacing w:after="240"/>
      <w:jc w:val="center"/>
    </w:pPr>
    <w:rPr>
      <w:caps/>
    </w:rPr>
  </w:style>
  <w:style w:type="paragraph" w:customStyle="1" w:styleId="CaptionInformation">
    <w:name w:val="Caption Information"/>
    <w:basedOn w:val="Normal"/>
    <w:rsid w:val="00726C99"/>
  </w:style>
  <w:style w:type="paragraph" w:customStyle="1" w:styleId="PleadingSignature">
    <w:name w:val="Pleading Signature"/>
    <w:basedOn w:val="Normal"/>
    <w:rsid w:val="00726C99"/>
    <w:pPr>
      <w:tabs>
        <w:tab w:val="left" w:pos="187"/>
      </w:tabs>
    </w:pPr>
  </w:style>
  <w:style w:type="paragraph" w:customStyle="1" w:styleId="CaseNo">
    <w:name w:val="CaseNo"/>
    <w:basedOn w:val="Normal"/>
    <w:rsid w:val="00726C99"/>
    <w:pPr>
      <w:spacing w:after="240"/>
    </w:pPr>
  </w:style>
  <w:style w:type="paragraph" w:customStyle="1" w:styleId="Char">
    <w:name w:val="Char"/>
    <w:basedOn w:val="Normal"/>
    <w:rsid w:val="00726C99"/>
    <w:pPr>
      <w:spacing w:after="160"/>
    </w:pPr>
    <w:rPr>
      <w:rFonts w:ascii="Verdana" w:hAnsi="Verdana" w:cs="Verdana"/>
      <w:sz w:val="20"/>
      <w:szCs w:val="20"/>
    </w:rPr>
  </w:style>
  <w:style w:type="paragraph" w:styleId="FootnoteText">
    <w:name w:val="footnote text"/>
    <w:basedOn w:val="Normal"/>
    <w:link w:val="FootnoteTextChar"/>
    <w:rsid w:val="00991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1FF7"/>
  </w:style>
  <w:style w:type="character" w:styleId="FootnoteReference">
    <w:name w:val="footnote reference"/>
    <w:basedOn w:val="DefaultParagraphFont"/>
    <w:rsid w:val="00991F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69B7"/>
    <w:pPr>
      <w:spacing w:line="480" w:lineRule="auto"/>
      <w:ind w:left="720" w:firstLine="547"/>
      <w:contextualSpacing/>
    </w:pPr>
    <w:rPr>
      <w:rFonts w:ascii="Calibri" w:eastAsia="Calibri" w:hAnsi="Calibri"/>
      <w:sz w:val="22"/>
      <w:szCs w:val="22"/>
    </w:rPr>
  </w:style>
  <w:style w:type="paragraph" w:customStyle="1" w:styleId="AttorneyName">
    <w:name w:val="Attorney Name"/>
    <w:basedOn w:val="Normal"/>
    <w:rsid w:val="002B1A37"/>
    <w:pPr>
      <w:spacing w:line="227" w:lineRule="exact"/>
    </w:pPr>
    <w:rPr>
      <w:rFonts w:ascii="Courier New" w:hAnsi="Courier New"/>
      <w:sz w:val="18"/>
      <w:szCs w:val="20"/>
    </w:rPr>
  </w:style>
  <w:style w:type="paragraph" w:customStyle="1" w:styleId="SingleSpacing">
    <w:name w:val="Single Spacing"/>
    <w:basedOn w:val="Normal"/>
    <w:rsid w:val="001829AF"/>
    <w:pPr>
      <w:spacing w:line="227" w:lineRule="exact"/>
    </w:pPr>
    <w:rPr>
      <w:rFonts w:ascii="Courier New" w:hAnsi="Courier New"/>
      <w:sz w:val="18"/>
      <w:szCs w:val="20"/>
    </w:rPr>
  </w:style>
  <w:style w:type="character" w:customStyle="1" w:styleId="apple-style-span">
    <w:name w:val="apple-style-span"/>
    <w:basedOn w:val="DefaultParagraphFont"/>
    <w:rsid w:val="00D765AA"/>
  </w:style>
  <w:style w:type="character" w:customStyle="1" w:styleId="apple-converted-space">
    <w:name w:val="apple-converted-space"/>
    <w:basedOn w:val="DefaultParagraphFont"/>
    <w:rsid w:val="00D765AA"/>
  </w:style>
  <w:style w:type="character" w:customStyle="1" w:styleId="Heading1Char">
    <w:name w:val="Heading 1 Char"/>
    <w:basedOn w:val="DefaultParagraphFont"/>
    <w:link w:val="Heading1"/>
    <w:rsid w:val="00B21DA0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B21DA0"/>
    <w:rPr>
      <w:i/>
      <w:iCs/>
    </w:rPr>
  </w:style>
  <w:style w:type="character" w:styleId="Strong">
    <w:name w:val="Strong"/>
    <w:basedOn w:val="DefaultParagraphFont"/>
    <w:qFormat/>
    <w:rsid w:val="00B21DA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21DA0"/>
    <w:pPr>
      <w:spacing w:after="60"/>
      <w:jc w:val="center"/>
      <w:outlineLvl w:val="1"/>
    </w:pPr>
    <w:rPr>
      <w:rFonts w:ascii="Cambria" w:eastAsia="MS Gothic" w:hAnsi="Cambria"/>
    </w:rPr>
  </w:style>
  <w:style w:type="character" w:customStyle="1" w:styleId="SubtitleChar">
    <w:name w:val="Subtitle Char"/>
    <w:basedOn w:val="DefaultParagraphFont"/>
    <w:link w:val="Subtitle"/>
    <w:rsid w:val="00B21DA0"/>
    <w:rPr>
      <w:rFonts w:ascii="Cambria" w:eastAsia="MS Gothic" w:hAnsi="Cambria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C3526F"/>
    <w:rPr>
      <w:color w:val="0000FF"/>
      <w:u w:val="single"/>
    </w:rPr>
  </w:style>
  <w:style w:type="paragraph" w:customStyle="1" w:styleId="SignatureBlock">
    <w:name w:val="Signature Block"/>
    <w:basedOn w:val="SingleSpacing"/>
    <w:rsid w:val="008C103E"/>
    <w:pPr>
      <w:ind w:left="4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Template.DOC  (COMPLA~1.DOC;1)</vt:lpstr>
    </vt:vector>
  </TitlesOfParts>
  <Company>Robbins, Umeda, &amp; Fink LLP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Template.DOC  (COMPLA~1.DOC;1)</dc:title>
  <dc:creator>Sputtick</dc:creator>
  <cp:lastModifiedBy>cmathias</cp:lastModifiedBy>
  <cp:revision>10</cp:revision>
  <cp:lastPrinted>2010-05-24T17:08:00Z</cp:lastPrinted>
  <dcterms:created xsi:type="dcterms:W3CDTF">2015-10-01T20:30:00Z</dcterms:created>
  <dcterms:modified xsi:type="dcterms:W3CDTF">2015-10-15T19:57:00Z</dcterms:modified>
</cp:coreProperties>
</file>