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05" w:rsidRDefault="00EE7005" w:rsidP="005E2C05">
      <w:pPr>
        <w:pStyle w:val="FirmInformation"/>
      </w:pPr>
    </w:p>
    <w:p w:rsidR="00DD5B56" w:rsidRDefault="005F0981" w:rsidP="005E2C05">
      <w:pPr>
        <w:pStyle w:val="FirmInformation"/>
      </w:pPr>
      <w:proofErr w:type="gramStart"/>
      <w:r>
        <w:t>YOUR</w:t>
      </w:r>
      <w:proofErr w:type="gramEnd"/>
      <w:r>
        <w:t xml:space="preserve"> NAME</w:t>
      </w:r>
    </w:p>
    <w:p w:rsidR="005F0981" w:rsidRDefault="005F0981" w:rsidP="005E2C05">
      <w:pPr>
        <w:pStyle w:val="FirmInformation"/>
      </w:pPr>
      <w:r>
        <w:t>Street Address</w:t>
      </w:r>
    </w:p>
    <w:p w:rsidR="000B7F0E" w:rsidRDefault="005F0981" w:rsidP="005E2C05">
      <w:pPr>
        <w:pStyle w:val="FirmInformation"/>
      </w:pPr>
      <w:r>
        <w:t>City, State, Zip</w:t>
      </w:r>
    </w:p>
    <w:p w:rsidR="00E11013" w:rsidRDefault="005F0981" w:rsidP="005E2C05">
      <w:pPr>
        <w:pStyle w:val="FirmInformation"/>
      </w:pPr>
      <w:r>
        <w:t>Phone Number (with area code)</w:t>
      </w:r>
    </w:p>
    <w:p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Number:  if available</w:t>
      </w:r>
    </w:p>
    <w:p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if available</w:t>
      </w:r>
    </w:p>
    <w:p w:rsidR="005E2C05" w:rsidRDefault="005E2C05" w:rsidP="005E2C05">
      <w:pPr>
        <w:pStyle w:val="FirmInformation"/>
      </w:pPr>
    </w:p>
    <w:p w:rsidR="00262571" w:rsidRDefault="00262571" w:rsidP="005E2C05">
      <w:pPr>
        <w:pStyle w:val="FirmInformation"/>
      </w:pPr>
    </w:p>
    <w:p w:rsidR="007F74B3" w:rsidRDefault="005F0981" w:rsidP="00AF2B36">
      <w:pPr>
        <w:pStyle w:val="FirmInformation"/>
      </w:pPr>
      <w:bookmarkStart w:id="0" w:name="Court"/>
      <w:r>
        <w:t>YOUR NAME, IN PRO PER</w:t>
      </w:r>
    </w:p>
    <w:p w:rsidR="007F74B3" w:rsidRDefault="007F74B3" w:rsidP="007F74B3">
      <w:pPr>
        <w:pStyle w:val="FirmInformation"/>
      </w:pPr>
    </w:p>
    <w:p w:rsidR="007F74B3" w:rsidRDefault="007F74B3" w:rsidP="007F74B3">
      <w:pPr>
        <w:pStyle w:val="Court"/>
        <w:jc w:val="left"/>
      </w:pPr>
    </w:p>
    <w:p w:rsidR="00EE7005" w:rsidRDefault="00EE7005" w:rsidP="007F74B3">
      <w:pPr>
        <w:pStyle w:val="Court"/>
        <w:jc w:val="left"/>
      </w:pPr>
    </w:p>
    <w:p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>SUPERIOR COURT OF THE STATE OF CALIFORNIA</w:t>
      </w:r>
    </w:p>
    <w:p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>
        <w:rPr>
          <w:b/>
        </w:rPr>
        <w:t>SAN DIEGO</w:t>
      </w:r>
    </w:p>
    <w:p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9"/>
        <w:gridCol w:w="242"/>
        <w:gridCol w:w="4716"/>
      </w:tblGrid>
      <w:tr w:rsidR="00263736" w:rsidTr="008B6B68">
        <w:trPr>
          <w:trHeight w:val="3447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:rsidR="00263736" w:rsidRDefault="005F0981" w:rsidP="004A6821">
            <w:pPr>
              <w:pStyle w:val="CaptionInformation"/>
            </w:pPr>
            <w:r>
              <w:t>NAME OF PLAINTIFF(S)</w:t>
            </w:r>
          </w:p>
          <w:p w:rsidR="005F0981" w:rsidRDefault="005F0981" w:rsidP="004A6821">
            <w:pPr>
              <w:pStyle w:val="CaptionInformation"/>
            </w:pPr>
          </w:p>
          <w:p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</w:t>
            </w:r>
            <w:r w:rsidR="00EB6AF5">
              <w:t xml:space="preserve">               Petitioner(s)/</w:t>
            </w:r>
            <w:r w:rsidR="001A09E6">
              <w:t>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:rsidR="004A6821" w:rsidRDefault="0095765C" w:rsidP="004A6821">
            <w:pPr>
              <w:pStyle w:val="CaptionInformation"/>
              <w:spacing w:before="240"/>
            </w:pPr>
            <w:r>
              <w:t>NAME OF AGENCY</w:t>
            </w:r>
            <w:r w:rsidR="00BA0051">
              <w:t>,</w:t>
            </w:r>
          </w:p>
          <w:p w:rsidR="006E721D" w:rsidRPr="004A6821" w:rsidRDefault="00EB6AF5" w:rsidP="008B6B68">
            <w:pPr>
              <w:pStyle w:val="CaptionInformation"/>
              <w:spacing w:line="480" w:lineRule="exact"/>
            </w:pPr>
            <w:r>
              <w:tab/>
              <w:t xml:space="preserve">            Respondent(s)/</w:t>
            </w:r>
            <w:r w:rsidR="00263736">
              <w:t>Defendant</w:t>
            </w:r>
            <w:r w:rsidR="005F0981">
              <w:t>(</w:t>
            </w:r>
            <w:r w:rsidR="00263736">
              <w:t>s</w:t>
            </w:r>
            <w:r w:rsidR="005F0981">
              <w:t>)</w:t>
            </w:r>
            <w:r w:rsidR="00263736">
              <w:t>.</w:t>
            </w:r>
          </w:p>
        </w:tc>
        <w:tc>
          <w:tcPr>
            <w:tcW w:w="242" w:type="dxa"/>
          </w:tcPr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Pr="00913EC6" w:rsidRDefault="00263736" w:rsidP="008B6B68">
            <w:r>
              <w:t>)</w:t>
            </w:r>
          </w:p>
        </w:tc>
        <w:tc>
          <w:tcPr>
            <w:tcW w:w="4716" w:type="dxa"/>
          </w:tcPr>
          <w:p w:rsidR="00521DE1" w:rsidRDefault="00521DE1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No.: </w:t>
            </w:r>
          </w:p>
          <w:p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8B6B68" w:rsidRPr="008B6B68" w:rsidRDefault="008B6B68" w:rsidP="008B6B68">
            <w:pPr>
              <w:rPr>
                <w:b/>
              </w:rPr>
            </w:pPr>
            <w:r w:rsidRPr="008B6B68">
              <w:rPr>
                <w:b/>
              </w:rPr>
              <w:t>NOTICE OF LODGING ADMINISTRATIVE RECORD</w:t>
            </w:r>
          </w:p>
          <w:p w:rsidR="00263736" w:rsidRDefault="00263736" w:rsidP="00C11AFE">
            <w:pPr>
              <w:pStyle w:val="SingleSpacing"/>
            </w:pPr>
          </w:p>
          <w:p w:rsidR="004A315F" w:rsidRDefault="004A315F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 ______</w:t>
            </w:r>
          </w:p>
          <w:p w:rsidR="004A315F" w:rsidRDefault="004A315F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4A315F" w:rsidRPr="004A315F" w:rsidRDefault="004A315F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Time: ______</w:t>
            </w:r>
          </w:p>
          <w:p w:rsidR="004A315F" w:rsidRDefault="004A315F" w:rsidP="00C11AFE"/>
          <w:p w:rsidR="004A315F" w:rsidRDefault="004A315F" w:rsidP="00C11AFE">
            <w:r>
              <w:t>Dept:__[number]__</w:t>
            </w:r>
          </w:p>
          <w:p w:rsidR="004A315F" w:rsidRDefault="004A315F" w:rsidP="00C11AFE"/>
          <w:p w:rsidR="00263736" w:rsidRPr="00D20533" w:rsidRDefault="004A315F" w:rsidP="00C11AFE">
            <w:pPr>
              <w:rPr>
                <w:b/>
              </w:rPr>
            </w:pPr>
            <w:r>
              <w:t>Judge: __[if known]__</w:t>
            </w:r>
            <w:r w:rsidR="00263736">
              <w:t xml:space="preserve">                   </w:t>
            </w:r>
          </w:p>
          <w:p w:rsidR="00262571" w:rsidRPr="00222748" w:rsidRDefault="00262571" w:rsidP="00521DE1"/>
        </w:tc>
      </w:tr>
    </w:tbl>
    <w:p w:rsidR="007B79D9" w:rsidRDefault="007B79D9" w:rsidP="008C103E">
      <w:pPr>
        <w:rPr>
          <w:rStyle w:val="Strong"/>
        </w:rPr>
      </w:pPr>
    </w:p>
    <w:p w:rsidR="008B6B68" w:rsidRDefault="008B6B68" w:rsidP="008B6B68">
      <w:pPr>
        <w:spacing w:after="240"/>
        <w:ind w:firstLine="240"/>
      </w:pPr>
    </w:p>
    <w:p w:rsidR="008B6B68" w:rsidRPr="007533B1" w:rsidRDefault="002A20A4" w:rsidP="00EE7005">
      <w:pPr>
        <w:spacing w:after="240" w:line="480" w:lineRule="auto"/>
        <w:ind w:firstLine="240"/>
      </w:pPr>
      <w:r>
        <w:t xml:space="preserve"> </w:t>
      </w:r>
      <w:r w:rsidR="008B6B68" w:rsidRPr="007533B1">
        <w:t>PLEASE TAKE NOTICE that petitioner _ </w:t>
      </w:r>
      <w:proofErr w:type="gramStart"/>
      <w:r w:rsidR="008B6B68" w:rsidRPr="007533B1">
        <w:t>_[</w:t>
      </w:r>
      <w:proofErr w:type="gramEnd"/>
      <w:r w:rsidR="008B6B68" w:rsidRPr="007533B1">
        <w:rPr>
          <w:i/>
          <w:iCs/>
        </w:rPr>
        <w:t>name</w:t>
      </w:r>
      <w:r w:rsidR="008B6B68" w:rsidRPr="007533B1">
        <w:t>]_ _ hereby lodges with this Court the record of the administrative proceedings in the matter entitled _ _[</w:t>
      </w:r>
      <w:r w:rsidR="008B6B68" w:rsidRPr="007533B1">
        <w:rPr>
          <w:i/>
          <w:iCs/>
        </w:rPr>
        <w:t>name of action</w:t>
      </w:r>
      <w:r w:rsidR="008B6B68" w:rsidRPr="007533B1">
        <w:t>]_ _.</w:t>
      </w:r>
    </w:p>
    <w:p w:rsidR="008B2757" w:rsidRPr="008C103E" w:rsidRDefault="008B6B68" w:rsidP="00EE7005">
      <w:pPr>
        <w:spacing w:after="240" w:line="480" w:lineRule="auto"/>
        <w:ind w:firstLine="240"/>
      </w:pPr>
      <w:r w:rsidRPr="007533B1">
        <w:t>The record consists of _ </w:t>
      </w:r>
      <w:proofErr w:type="gramStart"/>
      <w:r w:rsidRPr="007533B1">
        <w:t>_[</w:t>
      </w:r>
      <w:proofErr w:type="gramEnd"/>
      <w:r w:rsidRPr="007533B1">
        <w:rPr>
          <w:i/>
          <w:iCs/>
        </w:rPr>
        <w:t>number</w:t>
      </w:r>
      <w:r w:rsidRPr="007533B1">
        <w:t>]_ _ volumes of reporter’s transcripts and _ _[</w:t>
      </w:r>
      <w:r w:rsidRPr="007533B1">
        <w:rPr>
          <w:i/>
          <w:iCs/>
        </w:rPr>
        <w:t>number</w:t>
      </w:r>
      <w:r w:rsidRPr="007533B1">
        <w:t>]_ _ exhibits.</w:t>
      </w:r>
    </w:p>
    <w:p w:rsidR="008B2757" w:rsidRPr="008C103E" w:rsidRDefault="008B2757" w:rsidP="008B2757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>DATED</w:t>
      </w:r>
      <w:r w:rsidRPr="00E5244D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Type</w:t>
      </w:r>
      <w:r w:rsidRPr="00E5244D">
        <w:rPr>
          <w:rFonts w:ascii="Times New Roman" w:hAnsi="Times New Roman"/>
          <w:i/>
          <w:sz w:val="24"/>
          <w:szCs w:val="24"/>
        </w:rPr>
        <w:t xml:space="preserve"> date</w:t>
      </w:r>
    </w:p>
    <w:p w:rsidR="008B2757" w:rsidRPr="003E51C1" w:rsidRDefault="008B2757" w:rsidP="008B2757">
      <w:pPr>
        <w:pStyle w:val="SignatureBlock"/>
        <w:ind w:left="0"/>
        <w:rPr>
          <w:rFonts w:ascii="Courier" w:hAnsi="Courier" w:cs="Courier New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310"/>
        <w:gridCol w:w="3600"/>
        <w:gridCol w:w="144"/>
      </w:tblGrid>
      <w:tr w:rsidR="008B2757" w:rsidRPr="008C103E" w:rsidTr="00321A57">
        <w:trPr>
          <w:cantSplit/>
          <w:jc w:val="right"/>
        </w:trPr>
        <w:tc>
          <w:tcPr>
            <w:tcW w:w="310" w:type="dxa"/>
          </w:tcPr>
          <w:p w:rsidR="008B2757" w:rsidRPr="003E51C1" w:rsidRDefault="008B2757" w:rsidP="00321A57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57" w:rsidRPr="008C103E" w:rsidTr="00321A57">
        <w:trPr>
          <w:cantSplit/>
          <w:jc w:val="right"/>
        </w:trPr>
        <w:tc>
          <w:tcPr>
            <w:tcW w:w="310" w:type="dxa"/>
          </w:tcPr>
          <w:p w:rsidR="008B2757" w:rsidRPr="003E51C1" w:rsidRDefault="008B2757" w:rsidP="00321A57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:rsidR="008B2757" w:rsidRPr="008C103E" w:rsidRDefault="008B2757" w:rsidP="00321A57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sectPr w:rsidR="00B77560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8D" w:rsidRDefault="006E6A8D" w:rsidP="00387E3F">
      <w:pPr>
        <w:pStyle w:val="CaseNo"/>
      </w:pPr>
      <w:r>
        <w:separator/>
      </w:r>
    </w:p>
  </w:endnote>
  <w:endnote w:type="continuationSeparator" w:id="0">
    <w:p w:rsidR="006E6A8D" w:rsidRDefault="006E6A8D" w:rsidP="00387E3F">
      <w:pPr>
        <w:pStyle w:val="CaseN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961172" w:rsidRDefault="000B6B67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="000E4931"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EE7005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:rsidR="000E4931" w:rsidRDefault="000F39C3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(</w:t>
    </w:r>
    <w:r w:rsidR="00451C94">
      <w:rPr>
        <w:sz w:val="20"/>
        <w:szCs w:val="20"/>
      </w:rPr>
      <w:t xml:space="preserve">NOTICE OF </w:t>
    </w:r>
    <w:r w:rsidR="00B13673">
      <w:rPr>
        <w:sz w:val="20"/>
        <w:szCs w:val="20"/>
      </w:rPr>
      <w:t>LODGING ADMINISTRATIVE RECORD</w:t>
    </w:r>
    <w:r w:rsidR="00B77560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3E3FD2" w:rsidRDefault="000B6B67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="000E4931"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="000E4931" w:rsidRPr="003E3FD2">
      <w:rPr>
        <w:rStyle w:val="PageNumber"/>
        <w:sz w:val="20"/>
        <w:szCs w:val="20"/>
      </w:rPr>
      <w:t xml:space="preserve"> </w:t>
    </w:r>
  </w:p>
  <w:p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8D" w:rsidRDefault="006E6A8D" w:rsidP="00387E3F">
      <w:pPr>
        <w:pStyle w:val="CaseNo"/>
      </w:pPr>
      <w:r>
        <w:separator/>
      </w:r>
    </w:p>
  </w:footnote>
  <w:footnote w:type="continuationSeparator" w:id="0">
    <w:p w:rsidR="006E6A8D" w:rsidRDefault="006E6A8D" w:rsidP="00387E3F">
      <w:pPr>
        <w:pStyle w:val="CaseN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0B6B67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47.15pt;margin-top:0;width:36pt;height:669.6pt;z-index:251657216;mso-wrap-style:tight;mso-position-horizontal-relative:margin;mso-position-vertical-relative:margin" stroked="f">
          <v:textbox style="mso-next-textbox:#LineNumbers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LeftBorder2" o:spid="_x0000_s1026" style="position:absolute;z-index:251655168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RightBorder" o:spid="_x0000_s1027" style="position:absolute;z-index:251656192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LeftBorder1" o:spid="_x0000_s1025" style="position:absolute;z-index:251654144;mso-position-horizontal-relative:margin;mso-position-vertical-relative:page" from="-3.6pt,0" to="-3.6pt,11in" o:allowincell="f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0E4931">
    <w:pPr>
      <w:pStyle w:val="TOCTitle"/>
    </w:pPr>
  </w:p>
  <w:p w:rsidR="000E4931" w:rsidRDefault="000B6B67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47.15pt;margin-top:0;width:36pt;height:669.6pt;z-index:251661312;mso-wrap-style:tight;mso-position-horizontal-relative:margin;mso-position-vertical-relative:margin" stroked="f">
          <v:textbox style="mso-next-textbox:#_x0000_s1032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_x0000_s1030" style="position:absolute;z-index:251659264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_x0000_s1031" style="position:absolute;z-index:251660288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_x0000_s1029" style="position:absolute;z-index:251658240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6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15"/>
  </w:num>
  <w:num w:numId="13">
    <w:abstractNumId w:val="13"/>
  </w:num>
  <w:num w:numId="14">
    <w:abstractNumId w:val="2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0"/>
  </w:num>
  <w:num w:numId="21">
    <w:abstractNumId w:val="2"/>
  </w:num>
  <w:num w:numId="22">
    <w:abstractNumId w:val="19"/>
  </w:num>
  <w:num w:numId="23">
    <w:abstractNumId w:val="29"/>
  </w:num>
  <w:num w:numId="24">
    <w:abstractNumId w:val="1"/>
  </w:num>
  <w:num w:numId="25">
    <w:abstractNumId w:val="14"/>
  </w:num>
  <w:num w:numId="26">
    <w:abstractNumId w:val="27"/>
  </w:num>
  <w:num w:numId="27">
    <w:abstractNumId w:val="23"/>
  </w:num>
  <w:num w:numId="28">
    <w:abstractNumId w:val="8"/>
  </w:num>
  <w:num w:numId="29">
    <w:abstractNumId w:val="12"/>
  </w:num>
  <w:num w:numId="30">
    <w:abstractNumId w:val="22"/>
  </w:num>
  <w:num w:numId="31">
    <w:abstractNumId w:val="28"/>
  </w:num>
  <w:num w:numId="32">
    <w:abstractNumId w:val="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6B67"/>
    <w:rsid w:val="000B7E23"/>
    <w:rsid w:val="000B7F0E"/>
    <w:rsid w:val="000C34DD"/>
    <w:rsid w:val="000C7ACB"/>
    <w:rsid w:val="000D6A6A"/>
    <w:rsid w:val="000D6D2D"/>
    <w:rsid w:val="000D6FB0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39C3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2804"/>
    <w:rsid w:val="00196B5B"/>
    <w:rsid w:val="001A09E6"/>
    <w:rsid w:val="001B3525"/>
    <w:rsid w:val="001C0361"/>
    <w:rsid w:val="001C4475"/>
    <w:rsid w:val="001C54C8"/>
    <w:rsid w:val="001D1070"/>
    <w:rsid w:val="001D2CFA"/>
    <w:rsid w:val="001D42D1"/>
    <w:rsid w:val="001D541E"/>
    <w:rsid w:val="001D57EE"/>
    <w:rsid w:val="001E1C86"/>
    <w:rsid w:val="001E39FB"/>
    <w:rsid w:val="001E5CEE"/>
    <w:rsid w:val="001F0A19"/>
    <w:rsid w:val="001F544F"/>
    <w:rsid w:val="001F72E9"/>
    <w:rsid w:val="00210CA4"/>
    <w:rsid w:val="00213F2E"/>
    <w:rsid w:val="00216F6F"/>
    <w:rsid w:val="0021715F"/>
    <w:rsid w:val="0022162E"/>
    <w:rsid w:val="00235351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A20A4"/>
    <w:rsid w:val="002B1A37"/>
    <w:rsid w:val="002C60D3"/>
    <w:rsid w:val="002D0FB6"/>
    <w:rsid w:val="002E3D18"/>
    <w:rsid w:val="002E7530"/>
    <w:rsid w:val="002F26F8"/>
    <w:rsid w:val="002F2B7F"/>
    <w:rsid w:val="00305E0B"/>
    <w:rsid w:val="00307664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1ED1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270F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51C94"/>
    <w:rsid w:val="00454CF0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315F"/>
    <w:rsid w:val="004A4867"/>
    <w:rsid w:val="004A56C7"/>
    <w:rsid w:val="004A6821"/>
    <w:rsid w:val="004B6846"/>
    <w:rsid w:val="004C00CE"/>
    <w:rsid w:val="004C3679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3068"/>
    <w:rsid w:val="00515BC7"/>
    <w:rsid w:val="005200DC"/>
    <w:rsid w:val="00521DE1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85F35"/>
    <w:rsid w:val="00587600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49D6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E506B"/>
    <w:rsid w:val="006E6A8D"/>
    <w:rsid w:val="006E721D"/>
    <w:rsid w:val="006F0AD0"/>
    <w:rsid w:val="00707175"/>
    <w:rsid w:val="00720259"/>
    <w:rsid w:val="0072489B"/>
    <w:rsid w:val="00725BA8"/>
    <w:rsid w:val="00726C99"/>
    <w:rsid w:val="00731465"/>
    <w:rsid w:val="00733026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43B1"/>
    <w:rsid w:val="007B6EC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4EF"/>
    <w:rsid w:val="008275D9"/>
    <w:rsid w:val="008411E4"/>
    <w:rsid w:val="00843EF3"/>
    <w:rsid w:val="00846790"/>
    <w:rsid w:val="00846A17"/>
    <w:rsid w:val="008571FE"/>
    <w:rsid w:val="008629BC"/>
    <w:rsid w:val="00880D3D"/>
    <w:rsid w:val="00882647"/>
    <w:rsid w:val="00883586"/>
    <w:rsid w:val="00887A6C"/>
    <w:rsid w:val="008A4088"/>
    <w:rsid w:val="008A40BC"/>
    <w:rsid w:val="008A66D5"/>
    <w:rsid w:val="008B0A1B"/>
    <w:rsid w:val="008B20B3"/>
    <w:rsid w:val="008B2757"/>
    <w:rsid w:val="008B5491"/>
    <w:rsid w:val="008B6B68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5C"/>
    <w:rsid w:val="00957686"/>
    <w:rsid w:val="00961172"/>
    <w:rsid w:val="009679E5"/>
    <w:rsid w:val="00974BC6"/>
    <w:rsid w:val="00976265"/>
    <w:rsid w:val="00976A00"/>
    <w:rsid w:val="00980F89"/>
    <w:rsid w:val="00987913"/>
    <w:rsid w:val="00987BDC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1AC"/>
    <w:rsid w:val="00A2626F"/>
    <w:rsid w:val="00A331E7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775ED"/>
    <w:rsid w:val="00A96972"/>
    <w:rsid w:val="00AA051F"/>
    <w:rsid w:val="00AA2AD3"/>
    <w:rsid w:val="00AB0EA9"/>
    <w:rsid w:val="00AB18FE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3673"/>
    <w:rsid w:val="00B160D1"/>
    <w:rsid w:val="00B20A8C"/>
    <w:rsid w:val="00B21DA0"/>
    <w:rsid w:val="00B21E39"/>
    <w:rsid w:val="00B24B00"/>
    <w:rsid w:val="00B27062"/>
    <w:rsid w:val="00B30E85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A005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444B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A"/>
    <w:rsid w:val="00DC2EDB"/>
    <w:rsid w:val="00DC34DC"/>
    <w:rsid w:val="00DC4AF1"/>
    <w:rsid w:val="00DD1016"/>
    <w:rsid w:val="00DD2482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44D"/>
    <w:rsid w:val="00E529E4"/>
    <w:rsid w:val="00E54370"/>
    <w:rsid w:val="00E56347"/>
    <w:rsid w:val="00E617DD"/>
    <w:rsid w:val="00E62532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2650"/>
    <w:rsid w:val="00EB3C8D"/>
    <w:rsid w:val="00EB6AF5"/>
    <w:rsid w:val="00EB7ADE"/>
    <w:rsid w:val="00EC1185"/>
    <w:rsid w:val="00EC76D3"/>
    <w:rsid w:val="00EE0172"/>
    <w:rsid w:val="00EE0673"/>
    <w:rsid w:val="00EE61E9"/>
    <w:rsid w:val="00EE7005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988"/>
    <w:rsid w:val="00F34E00"/>
    <w:rsid w:val="00F4259E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E3520"/>
    <w:rsid w:val="00FE6BB8"/>
    <w:rsid w:val="00FF4D0A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cmathias</cp:lastModifiedBy>
  <cp:revision>5</cp:revision>
  <cp:lastPrinted>2010-05-24T17:08:00Z</cp:lastPrinted>
  <dcterms:created xsi:type="dcterms:W3CDTF">2015-10-15T16:56:00Z</dcterms:created>
  <dcterms:modified xsi:type="dcterms:W3CDTF">2015-10-15T19:57:00Z</dcterms:modified>
</cp:coreProperties>
</file>