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71" w:rsidRDefault="00630971" w:rsidP="005E2C05">
      <w:pPr>
        <w:pStyle w:val="FirmInformation"/>
      </w:pPr>
    </w:p>
    <w:p w:rsidR="00DD5B56" w:rsidRDefault="005F0981" w:rsidP="005E2C05">
      <w:pPr>
        <w:pStyle w:val="FirmInformation"/>
      </w:pPr>
      <w:r>
        <w:t>YOUR NAME</w:t>
      </w:r>
    </w:p>
    <w:p w:rsidR="005F0981" w:rsidRDefault="005F0981" w:rsidP="005E2C05">
      <w:pPr>
        <w:pStyle w:val="FirmInformation"/>
      </w:pPr>
      <w:r>
        <w:t>Street Address</w:t>
      </w:r>
    </w:p>
    <w:p w:rsidR="000B7F0E" w:rsidRDefault="005F0981" w:rsidP="005E2C05">
      <w:pPr>
        <w:pStyle w:val="FirmInformation"/>
      </w:pPr>
      <w:r>
        <w:t>City, State, Zip</w:t>
      </w:r>
    </w:p>
    <w:p w:rsidR="00E11013" w:rsidRDefault="005F0981" w:rsidP="005E2C05">
      <w:pPr>
        <w:pStyle w:val="FirmInformation"/>
      </w:pPr>
      <w:r>
        <w:t>Phone Number (with area code)</w:t>
      </w:r>
    </w:p>
    <w:p w:rsidR="005F0981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 Number:  if available</w:t>
      </w:r>
    </w:p>
    <w:p w:rsidR="001829AF" w:rsidRPr="00CB0E39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 if available</w:t>
      </w:r>
    </w:p>
    <w:p w:rsidR="005E2C05" w:rsidRDefault="005E2C05" w:rsidP="005E2C05">
      <w:pPr>
        <w:pStyle w:val="FirmInformation"/>
      </w:pPr>
    </w:p>
    <w:p w:rsidR="00262571" w:rsidRDefault="00262571" w:rsidP="005E2C05">
      <w:pPr>
        <w:pStyle w:val="FirmInformation"/>
      </w:pPr>
    </w:p>
    <w:p w:rsidR="007F74B3" w:rsidRDefault="005F0981" w:rsidP="00AF2B36">
      <w:pPr>
        <w:pStyle w:val="FirmInformation"/>
      </w:pPr>
      <w:bookmarkStart w:id="0" w:name="Court"/>
      <w:r>
        <w:t>YOUR NAME, IN PRO PER</w:t>
      </w:r>
    </w:p>
    <w:p w:rsidR="007F74B3" w:rsidRDefault="007F74B3" w:rsidP="007F74B3">
      <w:pPr>
        <w:pStyle w:val="FirmInformation"/>
      </w:pPr>
    </w:p>
    <w:p w:rsidR="007F74B3" w:rsidRDefault="007F74B3" w:rsidP="007F74B3">
      <w:pPr>
        <w:pStyle w:val="Court"/>
        <w:jc w:val="left"/>
      </w:pPr>
    </w:p>
    <w:p w:rsidR="005C7C67" w:rsidRDefault="005C7C67" w:rsidP="00726C99">
      <w:pPr>
        <w:pStyle w:val="Court"/>
      </w:pPr>
    </w:p>
    <w:p w:rsidR="00726C99" w:rsidRPr="00BF6A1A" w:rsidRDefault="00726C99" w:rsidP="00726C99">
      <w:pPr>
        <w:pStyle w:val="Court"/>
        <w:rPr>
          <w:b/>
        </w:rPr>
      </w:pPr>
      <w:r w:rsidRPr="00BF6A1A">
        <w:rPr>
          <w:b/>
        </w:rPr>
        <w:t xml:space="preserve">SUPERIOR COURT OF THE STATE OF </w:t>
      </w:r>
      <w:smartTag w:uri="urn:schemas-microsoft-com:office:smarttags" w:element="place">
        <w:smartTag w:uri="urn:schemas-microsoft-com:office:smarttags" w:element="State">
          <w:r w:rsidRPr="00BF6A1A">
            <w:rPr>
              <w:b/>
            </w:rPr>
            <w:t>CALIFORNIA</w:t>
          </w:r>
        </w:smartTag>
      </w:smartTag>
    </w:p>
    <w:p w:rsidR="00726C99" w:rsidRDefault="005F0981" w:rsidP="00726C99">
      <w:pPr>
        <w:pStyle w:val="Court"/>
        <w:rPr>
          <w:b/>
        </w:rPr>
      </w:pPr>
      <w:r>
        <w:rPr>
          <w:b/>
        </w:rPr>
        <w:t xml:space="preserve">FOR THE </w:t>
      </w:r>
      <w:r w:rsidR="005E2C05" w:rsidRPr="00BF6A1A">
        <w:rPr>
          <w:b/>
        </w:rPr>
        <w:t xml:space="preserve">COUNTY OF </w:t>
      </w:r>
      <w:r>
        <w:rPr>
          <w:b/>
        </w:rPr>
        <w:t>SAN DIEGO</w:t>
      </w:r>
    </w:p>
    <w:p w:rsidR="006F0AD0" w:rsidRDefault="006F0AD0" w:rsidP="00726C99">
      <w:pPr>
        <w:pStyle w:val="Court"/>
      </w:pPr>
    </w:p>
    <w:tbl>
      <w:tblPr>
        <w:tblW w:w="98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59"/>
        <w:gridCol w:w="242"/>
        <w:gridCol w:w="4716"/>
      </w:tblGrid>
      <w:tr w:rsidR="00263736" w:rsidTr="008C103E">
        <w:trPr>
          <w:trHeight w:val="3888"/>
        </w:trPr>
        <w:tc>
          <w:tcPr>
            <w:tcW w:w="4859" w:type="dxa"/>
            <w:tcBorders>
              <w:bottom w:val="single" w:sz="4" w:space="0" w:color="auto"/>
            </w:tcBorders>
          </w:tcPr>
          <w:bookmarkEnd w:id="0"/>
          <w:p w:rsidR="00263736" w:rsidRDefault="005F0981" w:rsidP="004A6821">
            <w:pPr>
              <w:pStyle w:val="CaptionInformation"/>
            </w:pPr>
            <w:r>
              <w:t>NAME OF PLAINTIFF(S)</w:t>
            </w:r>
          </w:p>
          <w:p w:rsidR="005F0981" w:rsidRDefault="005F0981" w:rsidP="004A6821">
            <w:pPr>
              <w:pStyle w:val="CaptionInformation"/>
            </w:pPr>
          </w:p>
          <w:p w:rsidR="00263736" w:rsidRDefault="00263736" w:rsidP="004A6821">
            <w:pPr>
              <w:pStyle w:val="CaptionInformation"/>
            </w:pPr>
            <w:r>
              <w:t xml:space="preserve">            </w:t>
            </w:r>
            <w:r w:rsidR="001A09E6">
              <w:t xml:space="preserve">                               P</w:t>
            </w:r>
            <w:r>
              <w:t>laintiff</w:t>
            </w:r>
            <w:r w:rsidR="005F0981">
              <w:t>(s)</w:t>
            </w:r>
            <w:r>
              <w:t>,</w:t>
            </w:r>
          </w:p>
          <w:p w:rsidR="00263736" w:rsidRDefault="00263736" w:rsidP="004A6821">
            <w:pPr>
              <w:pStyle w:val="CaptionInformation"/>
              <w:spacing w:before="240"/>
              <w:ind w:left="720"/>
            </w:pPr>
            <w:r>
              <w:t>vs.</w:t>
            </w:r>
          </w:p>
          <w:p w:rsidR="007B79D9" w:rsidRDefault="005F0981" w:rsidP="004A6821">
            <w:pPr>
              <w:pStyle w:val="CaptionInformation"/>
              <w:spacing w:before="240"/>
            </w:pPr>
            <w:r>
              <w:t>NAME OF DEFENDANT(S),</w:t>
            </w:r>
          </w:p>
          <w:p w:rsidR="004A6821" w:rsidRDefault="004A6821" w:rsidP="004A6821">
            <w:pPr>
              <w:pStyle w:val="CaptionInformation"/>
              <w:spacing w:before="240"/>
            </w:pPr>
          </w:p>
          <w:p w:rsidR="007B79D9" w:rsidRDefault="00263736" w:rsidP="007B79D9">
            <w:pPr>
              <w:pStyle w:val="CaptionInformation"/>
              <w:spacing w:line="480" w:lineRule="exact"/>
            </w:pPr>
            <w:r>
              <w:tab/>
            </w:r>
            <w:r>
              <w:tab/>
            </w:r>
            <w:r>
              <w:tab/>
              <w:t xml:space="preserve">      Defendant</w:t>
            </w:r>
            <w:r w:rsidR="005F0981">
              <w:t>(</w:t>
            </w:r>
            <w:r>
              <w:t>s</w:t>
            </w:r>
            <w:r w:rsidR="005F0981">
              <w:t>)</w:t>
            </w:r>
            <w:r>
              <w:t>.</w:t>
            </w:r>
          </w:p>
          <w:p w:rsidR="00263736" w:rsidRPr="004A6821" w:rsidRDefault="00263736" w:rsidP="004A6821">
            <w:pPr>
              <w:tabs>
                <w:tab w:val="left" w:pos="1500"/>
              </w:tabs>
              <w:spacing w:line="240" w:lineRule="auto"/>
            </w:pPr>
          </w:p>
        </w:tc>
        <w:tc>
          <w:tcPr>
            <w:tcW w:w="242" w:type="dxa"/>
          </w:tcPr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6D48F1" w:rsidRDefault="006D48F1" w:rsidP="00C11AFE">
            <w:r>
              <w:t>)</w:t>
            </w:r>
          </w:p>
          <w:p w:rsidR="006D48F1" w:rsidRDefault="006D48F1" w:rsidP="00C11AFE">
            <w:r>
              <w:t>)</w:t>
            </w:r>
          </w:p>
          <w:p w:rsidR="00263736" w:rsidRPr="00913EC6" w:rsidRDefault="00263736" w:rsidP="006D48F1">
            <w:pPr>
              <w:ind w:left="-210"/>
            </w:pPr>
            <w:r>
              <w:t>)</w:t>
            </w:r>
          </w:p>
        </w:tc>
        <w:tc>
          <w:tcPr>
            <w:tcW w:w="4716" w:type="dxa"/>
          </w:tcPr>
          <w:p w:rsidR="00263736" w:rsidRPr="00CB0E39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CB0E39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</w:p>
          <w:p w:rsidR="00263736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:rsidR="00C3526F" w:rsidRDefault="009B0BFB" w:rsidP="00C3526F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ANSWER TO COMPLAINT FOR [refer to complaint] </w:t>
            </w:r>
          </w:p>
          <w:p w:rsidR="00263736" w:rsidRPr="00CB0E39" w:rsidRDefault="00263736" w:rsidP="00C11AFE">
            <w:pPr>
              <w:pStyle w:val="SingleSpacing"/>
            </w:pPr>
          </w:p>
          <w:p w:rsidR="00263736" w:rsidRPr="00D20533" w:rsidRDefault="00263736" w:rsidP="00C11AFE">
            <w:pPr>
              <w:rPr>
                <w:b/>
              </w:rPr>
            </w:pPr>
            <w:r>
              <w:t xml:space="preserve">                   </w:t>
            </w:r>
          </w:p>
          <w:p w:rsidR="007B79D9" w:rsidRDefault="007B79D9" w:rsidP="00C11AFE"/>
          <w:p w:rsidR="00263736" w:rsidRDefault="00263736" w:rsidP="00C11AFE">
            <w:r w:rsidRPr="00CB0E39">
              <w:t xml:space="preserve">Judge: </w:t>
            </w:r>
            <w:r>
              <w:t xml:space="preserve">  </w:t>
            </w:r>
            <w:r w:rsidR="005F0981">
              <w:t>(name of hearing judge)</w:t>
            </w:r>
          </w:p>
          <w:p w:rsidR="007B79D9" w:rsidRDefault="007B79D9" w:rsidP="00C11AFE">
            <w:r>
              <w:t>D</w:t>
            </w:r>
            <w:r w:rsidRPr="00CB0E39">
              <w:t>ept:</w:t>
            </w:r>
            <w:r>
              <w:t xml:space="preserve">   </w:t>
            </w:r>
            <w:r w:rsidR="00B21DA0">
              <w:t xml:space="preserve">  </w:t>
            </w:r>
            <w:r w:rsidR="005F0981">
              <w:t>(department number)</w:t>
            </w:r>
          </w:p>
          <w:p w:rsidR="00263736" w:rsidRDefault="007B79D9" w:rsidP="00C11AFE">
            <w:r>
              <w:t xml:space="preserve">Action </w:t>
            </w:r>
            <w:r w:rsidR="00263736">
              <w:t>F</w:t>
            </w:r>
            <w:r w:rsidR="00263736" w:rsidRPr="00CB0E39">
              <w:t xml:space="preserve">iled: </w:t>
            </w:r>
            <w:r w:rsidR="005F0981">
              <w:t xml:space="preserve"> (date)</w:t>
            </w:r>
          </w:p>
          <w:p w:rsidR="007B79D9" w:rsidRDefault="00263736" w:rsidP="005F0981">
            <w:r w:rsidRPr="00CB0E39">
              <w:t xml:space="preserve">Trial Date: </w:t>
            </w:r>
            <w:r w:rsidR="005F0981">
              <w:t xml:space="preserve"> (Date or Unassigned)</w:t>
            </w:r>
            <w:r>
              <w:t xml:space="preserve"> </w:t>
            </w:r>
          </w:p>
          <w:p w:rsidR="00262571" w:rsidRPr="00222748" w:rsidRDefault="00262571" w:rsidP="005F0981"/>
        </w:tc>
      </w:tr>
    </w:tbl>
    <w:p w:rsidR="007B79D9" w:rsidRDefault="007B79D9" w:rsidP="008C103E">
      <w:pPr>
        <w:rPr>
          <w:rStyle w:val="Strong"/>
        </w:rPr>
      </w:pPr>
    </w:p>
    <w:p w:rsidR="008C103E" w:rsidRDefault="009B0BFB" w:rsidP="009B0BFB">
      <w:pPr>
        <w:spacing w:line="480" w:lineRule="exact"/>
        <w:ind w:firstLine="720"/>
        <w:jc w:val="both"/>
      </w:pPr>
      <w:r>
        <w:t xml:space="preserve">DEFENDANT, [your name], ANSWERS PLAINTIFF’S COMPLAINT FOR [fill in from complaint] AS FOLLOWS: </w:t>
      </w:r>
    </w:p>
    <w:p w:rsidR="009B0BFB" w:rsidRPr="00D517F7" w:rsidRDefault="009B0BFB" w:rsidP="009B0BFB">
      <w:pPr>
        <w:spacing w:line="480" w:lineRule="exact"/>
        <w:ind w:firstLine="720"/>
        <w:jc w:val="center"/>
        <w:rPr>
          <w:b/>
        </w:rPr>
      </w:pPr>
      <w:r w:rsidRPr="00D517F7">
        <w:rPr>
          <w:b/>
        </w:rPr>
        <w:t>ANSWER TO FIRST CAUSE OF ACTION</w:t>
      </w:r>
    </w:p>
    <w:p w:rsidR="009B0BFB" w:rsidRDefault="009B0BFB" w:rsidP="009B0BFB">
      <w:pPr>
        <w:spacing w:line="480" w:lineRule="exact"/>
        <w:ind w:firstLine="720"/>
      </w:pPr>
      <w:r>
        <w:t xml:space="preserve">1. Defendant denies/admits paragraphs </w:t>
      </w:r>
      <w:r w:rsidR="00E46FFC">
        <w:t xml:space="preserve">1. </w:t>
      </w:r>
    </w:p>
    <w:p w:rsidR="00E46FFC" w:rsidRDefault="00E46FFC" w:rsidP="009B0BFB">
      <w:pPr>
        <w:spacing w:line="480" w:lineRule="exact"/>
        <w:ind w:firstLine="720"/>
      </w:pPr>
      <w:r>
        <w:t>2. Defendant denies/admits paragraph 2.</w:t>
      </w:r>
    </w:p>
    <w:p w:rsidR="00E46FFC" w:rsidRPr="009B0BFB" w:rsidRDefault="00E46FFC" w:rsidP="009B0BFB">
      <w:pPr>
        <w:spacing w:line="480" w:lineRule="exact"/>
        <w:ind w:firstLine="720"/>
      </w:pPr>
      <w:r>
        <w:t>3. [Continue with as many paragraphs as correspond to the Complaint</w:t>
      </w:r>
      <w:r w:rsidR="00DC4EB5">
        <w:t>. [</w:t>
      </w:r>
      <w:r w:rsidR="00DC4EB5">
        <w:rPr>
          <w:b/>
        </w:rPr>
        <w:t xml:space="preserve">Warning: </w:t>
      </w:r>
      <w:r w:rsidR="00DC4EB5">
        <w:t>If you do not deny an allegation in the complaint, it will be deemed admitted. Proceed with caution.</w:t>
      </w:r>
      <w:r>
        <w:t>]</w:t>
      </w:r>
    </w:p>
    <w:p w:rsidR="009B0BFB" w:rsidRPr="00D517F7" w:rsidRDefault="009B0BFB" w:rsidP="009B0BFB">
      <w:pPr>
        <w:spacing w:line="480" w:lineRule="exact"/>
        <w:ind w:firstLine="720"/>
        <w:jc w:val="center"/>
        <w:rPr>
          <w:b/>
        </w:rPr>
      </w:pPr>
      <w:r w:rsidRPr="00D517F7">
        <w:rPr>
          <w:b/>
        </w:rPr>
        <w:t>ANSWER TO SECOND CAUSE OF ACTION</w:t>
      </w:r>
    </w:p>
    <w:p w:rsidR="009B0BFB" w:rsidRDefault="00E46FFC" w:rsidP="009B0BFB">
      <w:pPr>
        <w:spacing w:line="480" w:lineRule="exact"/>
        <w:ind w:firstLine="720"/>
      </w:pPr>
      <w:r>
        <w:lastRenderedPageBreak/>
        <w:t>4</w:t>
      </w:r>
      <w:r w:rsidR="009B0BFB">
        <w:t xml:space="preserve">. Defendant denies/admits paragraphs X through X of Plaintiff’s Second Cause of Action. </w:t>
      </w:r>
    </w:p>
    <w:p w:rsidR="009B0BFB" w:rsidRDefault="009B0BFB" w:rsidP="009B0BFB">
      <w:pPr>
        <w:spacing w:line="480" w:lineRule="exact"/>
        <w:ind w:firstLine="720"/>
        <w:jc w:val="center"/>
        <w:rPr>
          <w:u w:val="single"/>
        </w:rPr>
      </w:pPr>
      <w:r>
        <w:rPr>
          <w:u w:val="single"/>
        </w:rPr>
        <w:t>AFFIRMATIVE DEFENSE</w:t>
      </w:r>
      <w:r w:rsidR="00A82407">
        <w:rPr>
          <w:u w:val="single"/>
        </w:rPr>
        <w:t>S</w:t>
      </w:r>
    </w:p>
    <w:p w:rsidR="006877AD" w:rsidRDefault="006877AD" w:rsidP="009B0BFB">
      <w:pPr>
        <w:spacing w:line="480" w:lineRule="exact"/>
        <w:ind w:firstLine="720"/>
        <w:jc w:val="center"/>
      </w:pPr>
      <w:r>
        <w:t xml:space="preserve">Defendant alleges: </w:t>
      </w:r>
    </w:p>
    <w:p w:rsidR="00A82407" w:rsidRPr="00191175" w:rsidRDefault="00A82407" w:rsidP="009B0BFB">
      <w:pPr>
        <w:spacing w:line="480" w:lineRule="exact"/>
        <w:ind w:firstLine="720"/>
        <w:jc w:val="center"/>
        <w:rPr>
          <w:b/>
        </w:rPr>
      </w:pPr>
      <w:r w:rsidRPr="00191175">
        <w:rPr>
          <w:b/>
        </w:rPr>
        <w:t>FIRST AND SEPARATE AFFIRMATIVE DEFENSE</w:t>
      </w:r>
    </w:p>
    <w:p w:rsidR="00A82407" w:rsidRDefault="00C9401E" w:rsidP="006877AD">
      <w:pPr>
        <w:spacing w:line="480" w:lineRule="exact"/>
        <w:ind w:firstLine="720"/>
      </w:pPr>
      <w:r>
        <w:t>5</w:t>
      </w:r>
      <w:r w:rsidR="006877AD">
        <w:t xml:space="preserve">. </w:t>
      </w:r>
      <w:r w:rsidR="00A82407">
        <w:t>[List affirmative defense here, adding additional paragraphs as necessary.]</w:t>
      </w:r>
    </w:p>
    <w:p w:rsidR="00A82407" w:rsidRPr="00191175" w:rsidRDefault="006877AD" w:rsidP="00A82407">
      <w:pPr>
        <w:spacing w:line="480" w:lineRule="exact"/>
        <w:ind w:firstLine="720"/>
        <w:jc w:val="center"/>
        <w:rPr>
          <w:b/>
        </w:rPr>
      </w:pPr>
      <w:r w:rsidRPr="00191175">
        <w:rPr>
          <w:b/>
        </w:rPr>
        <w:t xml:space="preserve"> </w:t>
      </w:r>
      <w:r w:rsidR="00A82407" w:rsidRPr="00191175">
        <w:rPr>
          <w:b/>
        </w:rPr>
        <w:t>FIRST AND SEPARATE AFFIRMATIVE DEFENSE</w:t>
      </w:r>
    </w:p>
    <w:p w:rsidR="006877AD" w:rsidRDefault="00A82407" w:rsidP="006877AD">
      <w:pPr>
        <w:spacing w:line="480" w:lineRule="exact"/>
        <w:ind w:firstLine="720"/>
      </w:pPr>
      <w:r>
        <w:t xml:space="preserve">6. [Separately list each affirmative defense, add additional paragraphs as necessary.] </w:t>
      </w:r>
    </w:p>
    <w:p w:rsidR="00C9401E" w:rsidRPr="00C9401E" w:rsidRDefault="00C9401E" w:rsidP="00C9401E">
      <w:pPr>
        <w:spacing w:line="480" w:lineRule="exact"/>
        <w:ind w:firstLine="720"/>
        <w:jc w:val="center"/>
        <w:rPr>
          <w:u w:val="single"/>
        </w:rPr>
      </w:pPr>
      <w:r w:rsidRPr="00C9401E">
        <w:rPr>
          <w:u w:val="single"/>
        </w:rPr>
        <w:t>REQUEST FOR RELIEF</w:t>
      </w:r>
    </w:p>
    <w:p w:rsidR="00C9401E" w:rsidRDefault="00C9401E" w:rsidP="00C9401E">
      <w:pPr>
        <w:spacing w:line="480" w:lineRule="exact"/>
        <w:ind w:firstLine="720"/>
        <w:jc w:val="center"/>
      </w:pPr>
      <w:r>
        <w:t xml:space="preserve">WHEREFORE, the Defendant requests: </w:t>
      </w:r>
    </w:p>
    <w:p w:rsidR="00C9401E" w:rsidRDefault="00C9401E" w:rsidP="00C9401E">
      <w:pPr>
        <w:spacing w:line="480" w:lineRule="exact"/>
        <w:ind w:firstLine="720"/>
      </w:pPr>
      <w:r>
        <w:t xml:space="preserve">1. Dismissal of Plaintiff’s action with prejudice.  </w:t>
      </w:r>
    </w:p>
    <w:p w:rsidR="00C9401E" w:rsidRDefault="00C9401E" w:rsidP="00C9401E">
      <w:pPr>
        <w:spacing w:line="480" w:lineRule="exact"/>
        <w:ind w:firstLine="720"/>
      </w:pPr>
      <w:r>
        <w:t xml:space="preserve">2. That the </w:t>
      </w:r>
      <w:proofErr w:type="gramStart"/>
      <w:r>
        <w:t>plaintiff take</w:t>
      </w:r>
      <w:proofErr w:type="gramEnd"/>
      <w:r>
        <w:t xml:space="preserve"> nothing.</w:t>
      </w:r>
    </w:p>
    <w:p w:rsidR="00C9401E" w:rsidRDefault="00C9401E" w:rsidP="00C9401E">
      <w:pPr>
        <w:spacing w:line="480" w:lineRule="exact"/>
        <w:ind w:firstLine="720"/>
      </w:pPr>
      <w:r>
        <w:t xml:space="preserve">3. The costs of suit. </w:t>
      </w:r>
    </w:p>
    <w:p w:rsidR="00C9401E" w:rsidRPr="006877AD" w:rsidRDefault="00C9401E" w:rsidP="00C9401E">
      <w:pPr>
        <w:spacing w:line="480" w:lineRule="exact"/>
        <w:ind w:firstLine="720"/>
      </w:pPr>
      <w:r>
        <w:t>4. Other: ________</w:t>
      </w:r>
    </w:p>
    <w:p w:rsidR="00262571" w:rsidRDefault="00262571" w:rsidP="00262571">
      <w:pPr>
        <w:spacing w:line="480" w:lineRule="exact"/>
        <w:jc w:val="both"/>
      </w:pPr>
    </w:p>
    <w:p w:rsidR="00262571" w:rsidRPr="008C103E" w:rsidRDefault="00262571" w:rsidP="00262571">
      <w:pPr>
        <w:spacing w:line="480" w:lineRule="exact"/>
        <w:jc w:val="both"/>
      </w:pPr>
    </w:p>
    <w:p w:rsidR="008C103E" w:rsidRPr="008C103E" w:rsidRDefault="008C103E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8C103E">
        <w:rPr>
          <w:rFonts w:ascii="Times New Roman" w:hAnsi="Times New Roman"/>
          <w:sz w:val="24"/>
          <w:szCs w:val="24"/>
        </w:rPr>
        <w:t xml:space="preserve">DATED: </w:t>
      </w:r>
      <w:r w:rsidR="007035D3" w:rsidRPr="008C103E">
        <w:rPr>
          <w:rFonts w:ascii="Times New Roman" w:hAnsi="Times New Roman"/>
          <w:sz w:val="24"/>
          <w:szCs w:val="24"/>
        </w:rPr>
        <w:fldChar w:fldCharType="begin"/>
      </w:r>
      <w:r w:rsidRPr="008C103E">
        <w:rPr>
          <w:rFonts w:ascii="Times New Roman" w:hAnsi="Times New Roman"/>
          <w:sz w:val="24"/>
          <w:szCs w:val="24"/>
        </w:rPr>
        <w:instrText xml:space="preserve"> TIME \@ "MMMM d, yyyy" </w:instrText>
      </w:r>
      <w:r w:rsidR="007035D3" w:rsidRPr="008C103E">
        <w:rPr>
          <w:rFonts w:ascii="Times New Roman" w:hAnsi="Times New Roman"/>
          <w:sz w:val="24"/>
          <w:szCs w:val="24"/>
        </w:rPr>
        <w:fldChar w:fldCharType="separate"/>
      </w:r>
      <w:r w:rsidR="00DC4EB5">
        <w:rPr>
          <w:rFonts w:ascii="Times New Roman" w:hAnsi="Times New Roman"/>
          <w:noProof/>
          <w:sz w:val="24"/>
          <w:szCs w:val="24"/>
        </w:rPr>
        <w:t>May 24, 2016</w:t>
      </w:r>
      <w:r w:rsidR="007035D3" w:rsidRPr="008C103E">
        <w:rPr>
          <w:rFonts w:ascii="Times New Roman" w:hAnsi="Times New Roman"/>
          <w:sz w:val="24"/>
          <w:szCs w:val="24"/>
        </w:rPr>
        <w:fldChar w:fldCharType="end"/>
      </w:r>
    </w:p>
    <w:p w:rsidR="008C103E" w:rsidRPr="003E51C1" w:rsidRDefault="008C103E" w:rsidP="008C103E">
      <w:pPr>
        <w:pStyle w:val="SignatureBlock"/>
        <w:ind w:left="0"/>
        <w:rPr>
          <w:rFonts w:ascii="Courier" w:hAnsi="Courier" w:cs="Courier New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310"/>
        <w:gridCol w:w="3600"/>
        <w:gridCol w:w="144"/>
      </w:tblGrid>
      <w:tr w:rsidR="008C103E" w:rsidRPr="008C103E" w:rsidTr="00E27B78">
        <w:trPr>
          <w:cantSplit/>
          <w:jc w:val="right"/>
        </w:trPr>
        <w:tc>
          <w:tcPr>
            <w:tcW w:w="310" w:type="dxa"/>
          </w:tcPr>
          <w:p w:rsidR="008C103E" w:rsidRPr="003E51C1" w:rsidRDefault="008C103E" w:rsidP="00E27B78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Your signature</w:t>
            </w:r>
          </w:p>
        </w:tc>
        <w:tc>
          <w:tcPr>
            <w:tcW w:w="144" w:type="dxa"/>
          </w:tcPr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03E" w:rsidRPr="008C103E" w:rsidTr="00E27B78">
        <w:trPr>
          <w:cantSplit/>
          <w:jc w:val="right"/>
        </w:trPr>
        <w:tc>
          <w:tcPr>
            <w:tcW w:w="310" w:type="dxa"/>
          </w:tcPr>
          <w:p w:rsidR="008C103E" w:rsidRPr="003E51C1" w:rsidRDefault="008C103E" w:rsidP="00E27B78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YOUR NAME </w:t>
            </w:r>
          </w:p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In Pro Per</w:t>
            </w:r>
          </w:p>
        </w:tc>
        <w:tc>
          <w:tcPr>
            <w:tcW w:w="144" w:type="dxa"/>
          </w:tcPr>
          <w:p w:rsidR="008C103E" w:rsidRPr="008C103E" w:rsidRDefault="008C103E" w:rsidP="00E27B78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FFC" w:rsidRDefault="00E46FFC" w:rsidP="009E0AD7">
      <w:pPr>
        <w:pStyle w:val="FirmInformation"/>
      </w:pPr>
    </w:p>
    <w:p w:rsidR="00E46FFC" w:rsidRDefault="00E46FFC">
      <w:pPr>
        <w:spacing w:line="240" w:lineRule="auto"/>
      </w:pPr>
      <w:r>
        <w:br w:type="page"/>
      </w:r>
    </w:p>
    <w:p w:rsidR="00E46FFC" w:rsidRPr="00793F8A" w:rsidRDefault="00E46FFC" w:rsidP="00E46FFC">
      <w:pPr>
        <w:spacing w:line="480" w:lineRule="exact"/>
        <w:jc w:val="center"/>
      </w:pPr>
      <w:r>
        <w:lastRenderedPageBreak/>
        <w:t>VERIFICATION</w:t>
      </w:r>
    </w:p>
    <w:p w:rsidR="00E46FFC" w:rsidRPr="00793F8A" w:rsidRDefault="00E46FFC" w:rsidP="00E46FFC">
      <w:pPr>
        <w:spacing w:line="480" w:lineRule="exact"/>
        <w:jc w:val="both"/>
      </w:pPr>
      <w:r>
        <w:t xml:space="preserve">I am the defendant in this proceeding. The facts alleged in the above answer are true of my own knowledge. </w:t>
      </w:r>
    </w:p>
    <w:p w:rsidR="00E46FFC" w:rsidRDefault="00E46FFC" w:rsidP="00E46FFC">
      <w:pPr>
        <w:spacing w:line="480" w:lineRule="exact"/>
        <w:jc w:val="both"/>
      </w:pPr>
      <w:r>
        <w:t xml:space="preserve">I declare under penalty of perjury under the laws of the State of California that the foregoing is true and correct.  </w:t>
      </w:r>
    </w:p>
    <w:p w:rsidR="00E46FFC" w:rsidRPr="008C103E" w:rsidRDefault="00E46FFC" w:rsidP="00E46FFC">
      <w:pPr>
        <w:spacing w:line="480" w:lineRule="exact"/>
        <w:jc w:val="both"/>
      </w:pPr>
    </w:p>
    <w:p w:rsidR="00E46FFC" w:rsidRPr="008C103E" w:rsidRDefault="00E46FFC" w:rsidP="00E46FFC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8C103E">
        <w:rPr>
          <w:rFonts w:ascii="Times New Roman" w:hAnsi="Times New Roman"/>
          <w:sz w:val="24"/>
          <w:szCs w:val="24"/>
        </w:rPr>
        <w:t>DATED</w:t>
      </w:r>
      <w:r w:rsidRPr="00E5244D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Type</w:t>
      </w:r>
      <w:r w:rsidRPr="00E5244D">
        <w:rPr>
          <w:rFonts w:ascii="Times New Roman" w:hAnsi="Times New Roman"/>
          <w:i/>
          <w:sz w:val="24"/>
          <w:szCs w:val="24"/>
        </w:rPr>
        <w:t xml:space="preserve"> date</w:t>
      </w:r>
    </w:p>
    <w:p w:rsidR="00E46FFC" w:rsidRPr="003E51C1" w:rsidRDefault="00E46FFC" w:rsidP="00E46FFC">
      <w:pPr>
        <w:pStyle w:val="SignatureBlock"/>
        <w:ind w:left="0"/>
        <w:rPr>
          <w:rFonts w:ascii="Courier" w:hAnsi="Courier" w:cs="Courier New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310"/>
        <w:gridCol w:w="3600"/>
        <w:gridCol w:w="144"/>
      </w:tblGrid>
      <w:tr w:rsidR="00E46FFC" w:rsidRPr="008C103E" w:rsidTr="002E1CEE">
        <w:trPr>
          <w:cantSplit/>
          <w:jc w:val="right"/>
        </w:trPr>
        <w:tc>
          <w:tcPr>
            <w:tcW w:w="310" w:type="dxa"/>
          </w:tcPr>
          <w:p w:rsidR="00E46FFC" w:rsidRPr="003E51C1" w:rsidRDefault="00E46FFC" w:rsidP="002E1CEE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FFC" w:rsidRPr="008C103E" w:rsidRDefault="00E46FFC" w:rsidP="002E1CEE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Your signature</w:t>
            </w:r>
          </w:p>
        </w:tc>
        <w:tc>
          <w:tcPr>
            <w:tcW w:w="144" w:type="dxa"/>
          </w:tcPr>
          <w:p w:rsidR="00E46FFC" w:rsidRPr="008C103E" w:rsidRDefault="00E46FFC" w:rsidP="002E1CEE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FFC" w:rsidRPr="008C103E" w:rsidTr="002E1CEE">
        <w:trPr>
          <w:cantSplit/>
          <w:jc w:val="right"/>
        </w:trPr>
        <w:tc>
          <w:tcPr>
            <w:tcW w:w="310" w:type="dxa"/>
          </w:tcPr>
          <w:p w:rsidR="00E46FFC" w:rsidRPr="003E51C1" w:rsidRDefault="00E46FFC" w:rsidP="002E1CEE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FFC" w:rsidRPr="008C103E" w:rsidRDefault="00E46FFC" w:rsidP="002E1CEE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YOUR NAME </w:t>
            </w:r>
          </w:p>
          <w:p w:rsidR="00E46FFC" w:rsidRPr="008C103E" w:rsidRDefault="00E46FFC" w:rsidP="002E1CEE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In Pro Per</w:t>
            </w:r>
          </w:p>
        </w:tc>
        <w:tc>
          <w:tcPr>
            <w:tcW w:w="144" w:type="dxa"/>
          </w:tcPr>
          <w:p w:rsidR="00E46FFC" w:rsidRPr="008C103E" w:rsidRDefault="00E46FFC" w:rsidP="002E1CEE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9DA" w:rsidRDefault="003839DA" w:rsidP="009E0AD7">
      <w:pPr>
        <w:pStyle w:val="FirmInformation"/>
      </w:pPr>
    </w:p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sectPr w:rsidR="00B77560" w:rsidSect="00B7756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7AD" w:rsidRDefault="006877AD" w:rsidP="00387E3F">
      <w:pPr>
        <w:pStyle w:val="CaseNo"/>
      </w:pPr>
      <w:r>
        <w:separator/>
      </w:r>
    </w:p>
  </w:endnote>
  <w:endnote w:type="continuationSeparator" w:id="0">
    <w:p w:rsidR="006877AD" w:rsidRDefault="006877AD" w:rsidP="00387E3F">
      <w:pPr>
        <w:pStyle w:val="CaseN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AD" w:rsidRPr="00961172" w:rsidRDefault="007035D3">
    <w:pPr>
      <w:pStyle w:val="Footer"/>
      <w:jc w:val="center"/>
      <w:rPr>
        <w:sz w:val="20"/>
        <w:szCs w:val="20"/>
      </w:rPr>
    </w:pPr>
    <w:r w:rsidRPr="00961172">
      <w:rPr>
        <w:rStyle w:val="PageNumber"/>
        <w:sz w:val="20"/>
        <w:szCs w:val="20"/>
      </w:rPr>
      <w:fldChar w:fldCharType="begin"/>
    </w:r>
    <w:r w:rsidR="006877AD" w:rsidRPr="00961172">
      <w:rPr>
        <w:rStyle w:val="PageNumber"/>
        <w:sz w:val="20"/>
        <w:szCs w:val="20"/>
      </w:rPr>
      <w:instrText xml:space="preserve"> PAGE </w:instrText>
    </w:r>
    <w:r w:rsidRPr="00961172">
      <w:rPr>
        <w:rStyle w:val="PageNumber"/>
        <w:sz w:val="20"/>
        <w:szCs w:val="20"/>
      </w:rPr>
      <w:fldChar w:fldCharType="separate"/>
    </w:r>
    <w:r w:rsidR="00DC4EB5">
      <w:rPr>
        <w:rStyle w:val="PageNumber"/>
        <w:noProof/>
        <w:sz w:val="20"/>
        <w:szCs w:val="20"/>
      </w:rPr>
      <w:t>- 3 -</w:t>
    </w:r>
    <w:r w:rsidRPr="00961172">
      <w:rPr>
        <w:rStyle w:val="PageNumber"/>
        <w:sz w:val="20"/>
        <w:szCs w:val="20"/>
      </w:rPr>
      <w:fldChar w:fldCharType="end"/>
    </w:r>
  </w:p>
  <w:p w:rsidR="006877AD" w:rsidRDefault="006877AD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ANSWER TO COMPLAINT FOR [insert from complaint]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AD" w:rsidRPr="003E3FD2" w:rsidRDefault="007035D3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="006877AD"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 w:rsidR="006877AD"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="006877AD" w:rsidRPr="003E3FD2">
      <w:rPr>
        <w:rStyle w:val="PageNumber"/>
        <w:sz w:val="20"/>
        <w:szCs w:val="20"/>
      </w:rPr>
      <w:t xml:space="preserve"> </w:t>
    </w:r>
  </w:p>
  <w:p w:rsidR="006877AD" w:rsidRPr="003E3FD2" w:rsidRDefault="006877AD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7AD" w:rsidRDefault="006877AD" w:rsidP="00387E3F">
      <w:pPr>
        <w:pStyle w:val="CaseNo"/>
      </w:pPr>
      <w:r>
        <w:separator/>
      </w:r>
    </w:p>
  </w:footnote>
  <w:footnote w:type="continuationSeparator" w:id="0">
    <w:p w:rsidR="006877AD" w:rsidRDefault="006877AD" w:rsidP="00387E3F">
      <w:pPr>
        <w:pStyle w:val="CaseN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AD" w:rsidRDefault="007035D3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47.15pt;margin-top:0;width:36pt;height:669.6pt;z-index:251657216;mso-wrap-style:tight;mso-position-horizontal-relative:margin;mso-position-vertical-relative:margin" stroked="f">
          <v:textbox style="mso-next-textbox:#LineNumbers;mso-rotate-with-shape:t" inset="0,0,0,0">
            <w:txbxContent>
              <w:p w:rsidR="006877AD" w:rsidRDefault="006877AD">
                <w:pPr>
                  <w:spacing w:line="480" w:lineRule="exact"/>
                  <w:jc w:val="right"/>
                </w:pPr>
                <w:r>
                  <w:t>1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3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4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5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6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7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8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9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10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11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12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13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14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15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16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17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18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19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20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21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22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23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24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25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26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27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28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LeftBorder2" o:spid="_x0000_s1026" style="position:absolute;z-index:251655168;mso-position-horizontal-relative:margin;mso-position-vertical-relative:page" from="-5.9pt,0" to="-5.9pt,11in">
          <w10:wrap anchorx="margin" anchory="page"/>
        </v:line>
      </w:pict>
    </w:r>
    <w:r>
      <w:rPr>
        <w:noProof/>
      </w:rPr>
      <w:pict>
        <v:line id="RightBorder" o:spid="_x0000_s1027" style="position:absolute;z-index:251656192;mso-position-horizontal-relative:margin;mso-position-vertical-relative:page" from="486.2pt,0" to="486.2pt,11in">
          <w10:wrap anchorx="margin" anchory="page"/>
        </v:line>
      </w:pict>
    </w:r>
    <w:r>
      <w:rPr>
        <w:noProof/>
      </w:rPr>
      <w:pict>
        <v:line id="LeftBorder1" o:spid="_x0000_s1025" style="position:absolute;z-index:251654144;mso-position-horizontal-relative:margin;mso-position-vertical-relative:page" from="-3.6pt,0" to="-3.6pt,11in" o:allowincell="f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AD" w:rsidRDefault="006877AD">
    <w:pPr>
      <w:pStyle w:val="TOCTitle"/>
    </w:pPr>
  </w:p>
  <w:p w:rsidR="006877AD" w:rsidRDefault="007035D3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47.15pt;margin-top:0;width:36pt;height:669.6pt;z-index:251661312;mso-wrap-style:tight;mso-position-horizontal-relative:margin;mso-position-vertical-relative:margin" stroked="f">
          <v:textbox style="mso-next-textbox:#_x0000_s1032;mso-rotate-with-shape:t" inset="0,0,0,0">
            <w:txbxContent>
              <w:p w:rsidR="006877AD" w:rsidRDefault="006877AD">
                <w:pPr>
                  <w:spacing w:line="480" w:lineRule="exact"/>
                  <w:jc w:val="right"/>
                </w:pPr>
                <w:r>
                  <w:t>1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3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4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5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6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7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8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9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10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11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12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13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14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15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16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17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18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19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20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21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22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23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24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25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26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27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  <w:r>
                  <w:t>28</w:t>
                </w:r>
              </w:p>
              <w:p w:rsidR="006877AD" w:rsidRDefault="006877AD">
                <w:pPr>
                  <w:spacing w:line="480" w:lineRule="exact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_x0000_s1030" style="position:absolute;z-index:251659264;mso-position-horizontal-relative:margin;mso-position-vertical-relative:page" from="-5.9pt,0" to="-5.9pt,11in">
          <w10:wrap anchorx="margin" anchory="page"/>
        </v:line>
      </w:pict>
    </w:r>
    <w:r>
      <w:rPr>
        <w:noProof/>
      </w:rPr>
      <w:pict>
        <v:line id="_x0000_s1031" style="position:absolute;z-index:251660288;mso-position-horizontal-relative:margin;mso-position-vertical-relative:page" from="486.2pt,0" to="486.2pt,11in">
          <w10:wrap anchorx="margin" anchory="page"/>
        </v:line>
      </w:pict>
    </w:r>
    <w:r>
      <w:rPr>
        <w:noProof/>
      </w:rPr>
      <w:pict>
        <v:line id="_x0000_s1029" style="position:absolute;z-index:251658240;mso-position-horizontal-relative:margin;mso-position-vertical-relative:page" from="-3.6pt,0" to="-3.6pt,11in" o:allowincell="f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6"/>
  </w:num>
  <w:num w:numId="4">
    <w:abstractNumId w:val="6"/>
  </w:num>
  <w:num w:numId="5">
    <w:abstractNumId w:val="18"/>
  </w:num>
  <w:num w:numId="6">
    <w:abstractNumId w:val="9"/>
  </w:num>
  <w:num w:numId="7">
    <w:abstractNumId w:val="3"/>
  </w:num>
  <w:num w:numId="8">
    <w:abstractNumId w:val="7"/>
  </w:num>
  <w:num w:numId="9">
    <w:abstractNumId w:val="21"/>
  </w:num>
  <w:num w:numId="10">
    <w:abstractNumId w:val="16"/>
  </w:num>
  <w:num w:numId="11">
    <w:abstractNumId w:val="20"/>
  </w:num>
  <w:num w:numId="12">
    <w:abstractNumId w:val="15"/>
  </w:num>
  <w:num w:numId="13">
    <w:abstractNumId w:val="13"/>
  </w:num>
  <w:num w:numId="14">
    <w:abstractNumId w:val="2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4"/>
  </w:num>
  <w:num w:numId="20">
    <w:abstractNumId w:val="0"/>
  </w:num>
  <w:num w:numId="21">
    <w:abstractNumId w:val="2"/>
  </w:num>
  <w:num w:numId="22">
    <w:abstractNumId w:val="19"/>
  </w:num>
  <w:num w:numId="23">
    <w:abstractNumId w:val="29"/>
  </w:num>
  <w:num w:numId="24">
    <w:abstractNumId w:val="1"/>
  </w:num>
  <w:num w:numId="25">
    <w:abstractNumId w:val="14"/>
  </w:num>
  <w:num w:numId="26">
    <w:abstractNumId w:val="27"/>
  </w:num>
  <w:num w:numId="27">
    <w:abstractNumId w:val="23"/>
  </w:num>
  <w:num w:numId="28">
    <w:abstractNumId w:val="8"/>
  </w:num>
  <w:num w:numId="29">
    <w:abstractNumId w:val="12"/>
  </w:num>
  <w:num w:numId="30">
    <w:abstractNumId w:val="22"/>
  </w:num>
  <w:num w:numId="31">
    <w:abstractNumId w:val="28"/>
  </w:num>
  <w:num w:numId="32">
    <w:abstractNumId w:val="4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6C99"/>
    <w:rsid w:val="0000525F"/>
    <w:rsid w:val="000077D3"/>
    <w:rsid w:val="00010574"/>
    <w:rsid w:val="00017E8F"/>
    <w:rsid w:val="00021670"/>
    <w:rsid w:val="00021DC6"/>
    <w:rsid w:val="00022736"/>
    <w:rsid w:val="00044899"/>
    <w:rsid w:val="000472A2"/>
    <w:rsid w:val="0005237F"/>
    <w:rsid w:val="00053E1D"/>
    <w:rsid w:val="00061FA0"/>
    <w:rsid w:val="0007600D"/>
    <w:rsid w:val="00076BE0"/>
    <w:rsid w:val="00087DAD"/>
    <w:rsid w:val="000B0176"/>
    <w:rsid w:val="000B5DFD"/>
    <w:rsid w:val="000B7E23"/>
    <w:rsid w:val="000B7F0E"/>
    <w:rsid w:val="000C34DD"/>
    <w:rsid w:val="000D6A6A"/>
    <w:rsid w:val="000D6D2D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650B"/>
    <w:rsid w:val="000F75C6"/>
    <w:rsid w:val="00116FF9"/>
    <w:rsid w:val="001210FD"/>
    <w:rsid w:val="00123A93"/>
    <w:rsid w:val="0012516B"/>
    <w:rsid w:val="001257CF"/>
    <w:rsid w:val="00125BA5"/>
    <w:rsid w:val="00130D3A"/>
    <w:rsid w:val="00134A62"/>
    <w:rsid w:val="00141CEB"/>
    <w:rsid w:val="001450F6"/>
    <w:rsid w:val="001536C3"/>
    <w:rsid w:val="00157BB9"/>
    <w:rsid w:val="00165247"/>
    <w:rsid w:val="00170EB4"/>
    <w:rsid w:val="0017354B"/>
    <w:rsid w:val="001829AF"/>
    <w:rsid w:val="00186385"/>
    <w:rsid w:val="0019014A"/>
    <w:rsid w:val="00191175"/>
    <w:rsid w:val="00196B5B"/>
    <w:rsid w:val="001A09E6"/>
    <w:rsid w:val="001B3525"/>
    <w:rsid w:val="001C0361"/>
    <w:rsid w:val="001C4475"/>
    <w:rsid w:val="001C54C8"/>
    <w:rsid w:val="001D1070"/>
    <w:rsid w:val="001D2CFA"/>
    <w:rsid w:val="001D57EE"/>
    <w:rsid w:val="001E39FB"/>
    <w:rsid w:val="001E5CEE"/>
    <w:rsid w:val="001F544F"/>
    <w:rsid w:val="001F72E9"/>
    <w:rsid w:val="00213F2E"/>
    <w:rsid w:val="00216F6F"/>
    <w:rsid w:val="0021715F"/>
    <w:rsid w:val="0022162E"/>
    <w:rsid w:val="00235A7B"/>
    <w:rsid w:val="00243ACB"/>
    <w:rsid w:val="00246093"/>
    <w:rsid w:val="002472AA"/>
    <w:rsid w:val="002621FB"/>
    <w:rsid w:val="00262571"/>
    <w:rsid w:val="00263736"/>
    <w:rsid w:val="00274013"/>
    <w:rsid w:val="0029118C"/>
    <w:rsid w:val="00291CDD"/>
    <w:rsid w:val="002A0BE3"/>
    <w:rsid w:val="002B1A37"/>
    <w:rsid w:val="002C60D3"/>
    <w:rsid w:val="002D0FB6"/>
    <w:rsid w:val="002E3D18"/>
    <w:rsid w:val="002E7530"/>
    <w:rsid w:val="002F26F8"/>
    <w:rsid w:val="002F2B7F"/>
    <w:rsid w:val="00305E0B"/>
    <w:rsid w:val="00310C07"/>
    <w:rsid w:val="00322377"/>
    <w:rsid w:val="003224AB"/>
    <w:rsid w:val="00322B79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2DDB"/>
    <w:rsid w:val="003779CA"/>
    <w:rsid w:val="00380890"/>
    <w:rsid w:val="003839DA"/>
    <w:rsid w:val="00387E3F"/>
    <w:rsid w:val="0039595A"/>
    <w:rsid w:val="003A2E2A"/>
    <w:rsid w:val="003A34D1"/>
    <w:rsid w:val="003A667C"/>
    <w:rsid w:val="003B66AE"/>
    <w:rsid w:val="003C1EF0"/>
    <w:rsid w:val="003C2486"/>
    <w:rsid w:val="003C2C8C"/>
    <w:rsid w:val="003C3BB9"/>
    <w:rsid w:val="003C41A8"/>
    <w:rsid w:val="003C684B"/>
    <w:rsid w:val="003D1676"/>
    <w:rsid w:val="003E3FD2"/>
    <w:rsid w:val="003F60B8"/>
    <w:rsid w:val="0040561B"/>
    <w:rsid w:val="0040617D"/>
    <w:rsid w:val="00410168"/>
    <w:rsid w:val="00425E92"/>
    <w:rsid w:val="00425F7C"/>
    <w:rsid w:val="004332BA"/>
    <w:rsid w:val="0043433C"/>
    <w:rsid w:val="0043748B"/>
    <w:rsid w:val="004423E0"/>
    <w:rsid w:val="004429D5"/>
    <w:rsid w:val="004603F6"/>
    <w:rsid w:val="00460750"/>
    <w:rsid w:val="00472CEF"/>
    <w:rsid w:val="00473A4C"/>
    <w:rsid w:val="00474759"/>
    <w:rsid w:val="00474B96"/>
    <w:rsid w:val="00490E3E"/>
    <w:rsid w:val="004923B2"/>
    <w:rsid w:val="004A25D6"/>
    <w:rsid w:val="004A4867"/>
    <w:rsid w:val="004A56C7"/>
    <w:rsid w:val="004A6821"/>
    <w:rsid w:val="004B6846"/>
    <w:rsid w:val="004C00CE"/>
    <w:rsid w:val="004C3936"/>
    <w:rsid w:val="004C3E7B"/>
    <w:rsid w:val="004C59C2"/>
    <w:rsid w:val="004C5F7D"/>
    <w:rsid w:val="004C7DDC"/>
    <w:rsid w:val="004D2C47"/>
    <w:rsid w:val="004D4EAB"/>
    <w:rsid w:val="004D5E3A"/>
    <w:rsid w:val="004D6699"/>
    <w:rsid w:val="004E299A"/>
    <w:rsid w:val="004F2608"/>
    <w:rsid w:val="004F3C75"/>
    <w:rsid w:val="004F4FB8"/>
    <w:rsid w:val="004F5623"/>
    <w:rsid w:val="004F6BED"/>
    <w:rsid w:val="00501673"/>
    <w:rsid w:val="00501D1B"/>
    <w:rsid w:val="0050228D"/>
    <w:rsid w:val="00502A23"/>
    <w:rsid w:val="005031F0"/>
    <w:rsid w:val="00503D67"/>
    <w:rsid w:val="00505D2A"/>
    <w:rsid w:val="005108A3"/>
    <w:rsid w:val="00515BC7"/>
    <w:rsid w:val="005200DC"/>
    <w:rsid w:val="00522CD6"/>
    <w:rsid w:val="005244A2"/>
    <w:rsid w:val="00531248"/>
    <w:rsid w:val="005376E9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3F9A"/>
    <w:rsid w:val="00577220"/>
    <w:rsid w:val="00585305"/>
    <w:rsid w:val="005904F8"/>
    <w:rsid w:val="005970B1"/>
    <w:rsid w:val="005978DB"/>
    <w:rsid w:val="00597DBB"/>
    <w:rsid w:val="005A103D"/>
    <w:rsid w:val="005A27D9"/>
    <w:rsid w:val="005B4F76"/>
    <w:rsid w:val="005B4FC1"/>
    <w:rsid w:val="005B5FD4"/>
    <w:rsid w:val="005C01C1"/>
    <w:rsid w:val="005C265B"/>
    <w:rsid w:val="005C2BE0"/>
    <w:rsid w:val="005C347A"/>
    <w:rsid w:val="005C6D7A"/>
    <w:rsid w:val="005C7C67"/>
    <w:rsid w:val="005D2620"/>
    <w:rsid w:val="005D406C"/>
    <w:rsid w:val="005D51B5"/>
    <w:rsid w:val="005E2C05"/>
    <w:rsid w:val="005F0981"/>
    <w:rsid w:val="005F543D"/>
    <w:rsid w:val="005F6CAC"/>
    <w:rsid w:val="006018FA"/>
    <w:rsid w:val="00620733"/>
    <w:rsid w:val="006227FB"/>
    <w:rsid w:val="00623DE2"/>
    <w:rsid w:val="00630971"/>
    <w:rsid w:val="00632BDB"/>
    <w:rsid w:val="00636DBC"/>
    <w:rsid w:val="00645084"/>
    <w:rsid w:val="00650A0A"/>
    <w:rsid w:val="00650D48"/>
    <w:rsid w:val="00650F90"/>
    <w:rsid w:val="0065130A"/>
    <w:rsid w:val="006542C1"/>
    <w:rsid w:val="00654C4E"/>
    <w:rsid w:val="00666222"/>
    <w:rsid w:val="00671B90"/>
    <w:rsid w:val="00676F1C"/>
    <w:rsid w:val="00682543"/>
    <w:rsid w:val="00686C27"/>
    <w:rsid w:val="006877AD"/>
    <w:rsid w:val="006917DC"/>
    <w:rsid w:val="0069206D"/>
    <w:rsid w:val="00692B2A"/>
    <w:rsid w:val="00692B38"/>
    <w:rsid w:val="006A19A1"/>
    <w:rsid w:val="006A2F7B"/>
    <w:rsid w:val="006A7EEC"/>
    <w:rsid w:val="006C2EA8"/>
    <w:rsid w:val="006D1A60"/>
    <w:rsid w:val="006D48F1"/>
    <w:rsid w:val="006D7AB6"/>
    <w:rsid w:val="006E22C0"/>
    <w:rsid w:val="006F0AD0"/>
    <w:rsid w:val="007035D3"/>
    <w:rsid w:val="00707175"/>
    <w:rsid w:val="00720259"/>
    <w:rsid w:val="0072489B"/>
    <w:rsid w:val="00725BA8"/>
    <w:rsid w:val="00726C99"/>
    <w:rsid w:val="00731465"/>
    <w:rsid w:val="0074201C"/>
    <w:rsid w:val="00744F5D"/>
    <w:rsid w:val="0075634A"/>
    <w:rsid w:val="007602B6"/>
    <w:rsid w:val="00763031"/>
    <w:rsid w:val="00765EC0"/>
    <w:rsid w:val="007737A0"/>
    <w:rsid w:val="00774435"/>
    <w:rsid w:val="00784B9D"/>
    <w:rsid w:val="007862BC"/>
    <w:rsid w:val="00793518"/>
    <w:rsid w:val="00795DC9"/>
    <w:rsid w:val="007B0E23"/>
    <w:rsid w:val="007B2F4E"/>
    <w:rsid w:val="007B3776"/>
    <w:rsid w:val="007B79D9"/>
    <w:rsid w:val="007C122D"/>
    <w:rsid w:val="007C2D76"/>
    <w:rsid w:val="007C63E4"/>
    <w:rsid w:val="007C7710"/>
    <w:rsid w:val="007C7B27"/>
    <w:rsid w:val="007C7C8A"/>
    <w:rsid w:val="007D645C"/>
    <w:rsid w:val="007E0814"/>
    <w:rsid w:val="007F0AB1"/>
    <w:rsid w:val="007F4F1D"/>
    <w:rsid w:val="007F5BF5"/>
    <w:rsid w:val="007F74B3"/>
    <w:rsid w:val="007F74EA"/>
    <w:rsid w:val="0080329B"/>
    <w:rsid w:val="00805C60"/>
    <w:rsid w:val="00810B7B"/>
    <w:rsid w:val="008275D9"/>
    <w:rsid w:val="008411E4"/>
    <w:rsid w:val="00843EF3"/>
    <w:rsid w:val="00846A17"/>
    <w:rsid w:val="008571FE"/>
    <w:rsid w:val="008629BC"/>
    <w:rsid w:val="00880D3D"/>
    <w:rsid w:val="00883586"/>
    <w:rsid w:val="00887A6C"/>
    <w:rsid w:val="008A4088"/>
    <w:rsid w:val="008A40BC"/>
    <w:rsid w:val="008A66D5"/>
    <w:rsid w:val="008B0A1B"/>
    <w:rsid w:val="008B20B3"/>
    <w:rsid w:val="008B30FD"/>
    <w:rsid w:val="008B5491"/>
    <w:rsid w:val="008C103E"/>
    <w:rsid w:val="008E43C9"/>
    <w:rsid w:val="008E4E6F"/>
    <w:rsid w:val="008E6292"/>
    <w:rsid w:val="008E7199"/>
    <w:rsid w:val="008F4D9E"/>
    <w:rsid w:val="009101F8"/>
    <w:rsid w:val="00910767"/>
    <w:rsid w:val="00916695"/>
    <w:rsid w:val="00925539"/>
    <w:rsid w:val="0092565B"/>
    <w:rsid w:val="009276BA"/>
    <w:rsid w:val="00930AAE"/>
    <w:rsid w:val="009319E2"/>
    <w:rsid w:val="00937694"/>
    <w:rsid w:val="009447D2"/>
    <w:rsid w:val="0095201E"/>
    <w:rsid w:val="00957686"/>
    <w:rsid w:val="00961172"/>
    <w:rsid w:val="009679E5"/>
    <w:rsid w:val="00974BC6"/>
    <w:rsid w:val="00976265"/>
    <w:rsid w:val="00976A00"/>
    <w:rsid w:val="00980F89"/>
    <w:rsid w:val="00987913"/>
    <w:rsid w:val="00991D0F"/>
    <w:rsid w:val="00991FF7"/>
    <w:rsid w:val="009952A8"/>
    <w:rsid w:val="00997DF5"/>
    <w:rsid w:val="009A097F"/>
    <w:rsid w:val="009A1C53"/>
    <w:rsid w:val="009A23FF"/>
    <w:rsid w:val="009A7395"/>
    <w:rsid w:val="009B0BFB"/>
    <w:rsid w:val="009B2ACB"/>
    <w:rsid w:val="009B3161"/>
    <w:rsid w:val="009B414D"/>
    <w:rsid w:val="009B51A7"/>
    <w:rsid w:val="009B53A7"/>
    <w:rsid w:val="009C0069"/>
    <w:rsid w:val="009C2AA6"/>
    <w:rsid w:val="009C38A5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A07FD8"/>
    <w:rsid w:val="00A1049F"/>
    <w:rsid w:val="00A14D9B"/>
    <w:rsid w:val="00A248D0"/>
    <w:rsid w:val="00A2535C"/>
    <w:rsid w:val="00A25581"/>
    <w:rsid w:val="00A2626F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82407"/>
    <w:rsid w:val="00A96972"/>
    <w:rsid w:val="00AA051F"/>
    <w:rsid w:val="00AA2AD3"/>
    <w:rsid w:val="00AB0EA9"/>
    <w:rsid w:val="00AB25CC"/>
    <w:rsid w:val="00AD006D"/>
    <w:rsid w:val="00AD0A59"/>
    <w:rsid w:val="00AD2AAE"/>
    <w:rsid w:val="00AE1700"/>
    <w:rsid w:val="00AE623B"/>
    <w:rsid w:val="00AE660B"/>
    <w:rsid w:val="00AF2B36"/>
    <w:rsid w:val="00AF35A0"/>
    <w:rsid w:val="00AF361B"/>
    <w:rsid w:val="00AF6570"/>
    <w:rsid w:val="00B160D1"/>
    <w:rsid w:val="00B20A8C"/>
    <w:rsid w:val="00B21DA0"/>
    <w:rsid w:val="00B21E39"/>
    <w:rsid w:val="00B24B00"/>
    <w:rsid w:val="00B27062"/>
    <w:rsid w:val="00B30E85"/>
    <w:rsid w:val="00B37651"/>
    <w:rsid w:val="00B4086E"/>
    <w:rsid w:val="00B44F4E"/>
    <w:rsid w:val="00B6002D"/>
    <w:rsid w:val="00B6779D"/>
    <w:rsid w:val="00B73AEA"/>
    <w:rsid w:val="00B749E3"/>
    <w:rsid w:val="00B77560"/>
    <w:rsid w:val="00B77C6B"/>
    <w:rsid w:val="00B85F64"/>
    <w:rsid w:val="00B936E1"/>
    <w:rsid w:val="00BB7EBE"/>
    <w:rsid w:val="00BC0C2C"/>
    <w:rsid w:val="00BC0EBE"/>
    <w:rsid w:val="00BC57EA"/>
    <w:rsid w:val="00BD45C4"/>
    <w:rsid w:val="00BD47BC"/>
    <w:rsid w:val="00BD6EC2"/>
    <w:rsid w:val="00BF6A1A"/>
    <w:rsid w:val="00BF7010"/>
    <w:rsid w:val="00C00F5D"/>
    <w:rsid w:val="00C02005"/>
    <w:rsid w:val="00C104D2"/>
    <w:rsid w:val="00C11AFE"/>
    <w:rsid w:val="00C13527"/>
    <w:rsid w:val="00C22D3B"/>
    <w:rsid w:val="00C235A1"/>
    <w:rsid w:val="00C27B12"/>
    <w:rsid w:val="00C322AE"/>
    <w:rsid w:val="00C3526F"/>
    <w:rsid w:val="00C35569"/>
    <w:rsid w:val="00C35B15"/>
    <w:rsid w:val="00C405A4"/>
    <w:rsid w:val="00C47028"/>
    <w:rsid w:val="00C47418"/>
    <w:rsid w:val="00C508A5"/>
    <w:rsid w:val="00C515EB"/>
    <w:rsid w:val="00C51ACA"/>
    <w:rsid w:val="00C61BE7"/>
    <w:rsid w:val="00C6217C"/>
    <w:rsid w:val="00C64A9E"/>
    <w:rsid w:val="00C66297"/>
    <w:rsid w:val="00C66712"/>
    <w:rsid w:val="00C7171A"/>
    <w:rsid w:val="00C738EB"/>
    <w:rsid w:val="00C8304D"/>
    <w:rsid w:val="00C84551"/>
    <w:rsid w:val="00C92C6E"/>
    <w:rsid w:val="00C9401E"/>
    <w:rsid w:val="00C963FE"/>
    <w:rsid w:val="00CA5852"/>
    <w:rsid w:val="00CB6AF8"/>
    <w:rsid w:val="00CB70B8"/>
    <w:rsid w:val="00CC076E"/>
    <w:rsid w:val="00CC720B"/>
    <w:rsid w:val="00CD1A85"/>
    <w:rsid w:val="00CD48DF"/>
    <w:rsid w:val="00CD69B7"/>
    <w:rsid w:val="00CD6D6F"/>
    <w:rsid w:val="00CE2921"/>
    <w:rsid w:val="00CE3FF5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334C"/>
    <w:rsid w:val="00D303B3"/>
    <w:rsid w:val="00D3117B"/>
    <w:rsid w:val="00D40C2F"/>
    <w:rsid w:val="00D40CA6"/>
    <w:rsid w:val="00D4736D"/>
    <w:rsid w:val="00D517F7"/>
    <w:rsid w:val="00D54C1A"/>
    <w:rsid w:val="00D55C5F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2EDB"/>
    <w:rsid w:val="00DC34DC"/>
    <w:rsid w:val="00DC4AF1"/>
    <w:rsid w:val="00DC4EB5"/>
    <w:rsid w:val="00DD248F"/>
    <w:rsid w:val="00DD2702"/>
    <w:rsid w:val="00DD5B56"/>
    <w:rsid w:val="00DE14BB"/>
    <w:rsid w:val="00DE3D6A"/>
    <w:rsid w:val="00DE433A"/>
    <w:rsid w:val="00DE6763"/>
    <w:rsid w:val="00DF1C66"/>
    <w:rsid w:val="00DF3933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46FFC"/>
    <w:rsid w:val="00E529E4"/>
    <w:rsid w:val="00E54370"/>
    <w:rsid w:val="00E56347"/>
    <w:rsid w:val="00E617DD"/>
    <w:rsid w:val="00E64C2F"/>
    <w:rsid w:val="00E66993"/>
    <w:rsid w:val="00E7221A"/>
    <w:rsid w:val="00E80C58"/>
    <w:rsid w:val="00E82C18"/>
    <w:rsid w:val="00E8755F"/>
    <w:rsid w:val="00E91C66"/>
    <w:rsid w:val="00E93F30"/>
    <w:rsid w:val="00E97BC0"/>
    <w:rsid w:val="00EA2799"/>
    <w:rsid w:val="00EA3230"/>
    <w:rsid w:val="00EB0727"/>
    <w:rsid w:val="00EB7ADE"/>
    <w:rsid w:val="00EC1185"/>
    <w:rsid w:val="00EC76D3"/>
    <w:rsid w:val="00EE0172"/>
    <w:rsid w:val="00EE0673"/>
    <w:rsid w:val="00EE61E9"/>
    <w:rsid w:val="00EF23E1"/>
    <w:rsid w:val="00EF4AD8"/>
    <w:rsid w:val="00EF4DCC"/>
    <w:rsid w:val="00EF4FFE"/>
    <w:rsid w:val="00EF6240"/>
    <w:rsid w:val="00F035E4"/>
    <w:rsid w:val="00F03DDB"/>
    <w:rsid w:val="00F0778B"/>
    <w:rsid w:val="00F108F9"/>
    <w:rsid w:val="00F12AE6"/>
    <w:rsid w:val="00F20BCE"/>
    <w:rsid w:val="00F30271"/>
    <w:rsid w:val="00F34E00"/>
    <w:rsid w:val="00F4628B"/>
    <w:rsid w:val="00F477C5"/>
    <w:rsid w:val="00F560E8"/>
    <w:rsid w:val="00F622E1"/>
    <w:rsid w:val="00F67221"/>
    <w:rsid w:val="00F7185F"/>
    <w:rsid w:val="00F74694"/>
    <w:rsid w:val="00F7560F"/>
    <w:rsid w:val="00F83D25"/>
    <w:rsid w:val="00F83E36"/>
    <w:rsid w:val="00F9474E"/>
    <w:rsid w:val="00FA057D"/>
    <w:rsid w:val="00FA0B29"/>
    <w:rsid w:val="00FA1546"/>
    <w:rsid w:val="00FA22AC"/>
    <w:rsid w:val="00FA43E1"/>
    <w:rsid w:val="00FB3C83"/>
    <w:rsid w:val="00FB5140"/>
    <w:rsid w:val="00FB5D60"/>
    <w:rsid w:val="00FC2149"/>
    <w:rsid w:val="00FE3520"/>
    <w:rsid w:val="00FE6BB8"/>
    <w:rsid w:val="00FF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basedOn w:val="DefaultParagraphFont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basedOn w:val="DefaultParagraphFont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B21DA0"/>
    <w:rPr>
      <w:i/>
      <w:iCs/>
    </w:rPr>
  </w:style>
  <w:style w:type="character" w:styleId="Strong">
    <w:name w:val="Strong"/>
    <w:basedOn w:val="DefaultParagraphFont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basedOn w:val="DefaultParagraphFont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293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Template.DOC  (COMPLA~1.DOC;1)</vt:lpstr>
    </vt:vector>
  </TitlesOfParts>
  <Company>Robbins, Umeda, &amp; Fink LLP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Template.DOC  (COMPLA~1.DOC;1)</dc:title>
  <dc:creator>Sputtick</dc:creator>
  <cp:lastModifiedBy>cmathias</cp:lastModifiedBy>
  <cp:revision>11</cp:revision>
  <cp:lastPrinted>2010-05-24T17:08:00Z</cp:lastPrinted>
  <dcterms:created xsi:type="dcterms:W3CDTF">2016-04-05T19:04:00Z</dcterms:created>
  <dcterms:modified xsi:type="dcterms:W3CDTF">2016-05-24T18:57:00Z</dcterms:modified>
</cp:coreProperties>
</file>